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496" w14:textId="ec1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"2022-2024 жылдарға арналған Ақсу қаласының бюджеті туралы" № 95/14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150/22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16597816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10466906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6006545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20840982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-277117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369007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156461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156461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4122510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Ақсу қаласының бюджетінде ауылдық округтердің бюджеттеріне 682741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мың теңге 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мың теңге – жолдар мен көшелерді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96485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6312 мың теңге –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мың теңге – "Ауыл-Ел бесігі" жобасы шеңберінде Достық ауылдық округінің Береке ауылында жерді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3208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8252 мың теңге – "Көше жарығын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14202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30500 мың теңге – "Ауыл-Ел бесігі" жобасы бойынша іс-шараны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 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63956 мың теңге – балалар алаңдарын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мың теңге – өрттерді сөндіру және су айдау үшін құрал-жабдықтар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15845 мың теңге – ғимаратты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күрделі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7082 мың теңге – қаңғыбас малға арналған қашаны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7152 мың теңге – құқық белгілейтін құжаттарды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– автомобиль жолдарын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мың теңге – санкцияланбаған қоқыс тастайтын жерлерді жоюға;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футбол алаңдарын жарықтандыруды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26998 мың теңге – жолдарды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Ақсу қаласының жергілікті атқарушы органы резервінің 2022-2024 жылдарға арналған көлемі 4-қосымшаға сәйкес, оның ішінде 2022 жылға 100825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2022 жылға облыстық бюджетке салықтардан түсетін түсімдердің жалпы сомасын бөлу мынадай мөлшерлерде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шетелдік азаматтардың табыстарынан ұсталатын жеке табыс салығы бойынша - 11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- 11 пайыз.";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150/22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150/22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Ақсу қаласының жергілікті атқарушы органы резервінің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