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944" w14:textId="fde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2018 жылғы 8 маусымдағы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218/29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21 қыркүйектегі № 188/27 шешімі. Күші жойылды - Павлодар облысы Ақсу қалалық мәслихатының 2023 жылғы 5 желтоқсандағы № 82/10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82/10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2018 жылғы 8 маусымдағы "Ақсу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№ 218/29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Ақсу қаласының мәслихат аппараты немесе кадр қызметінің міндеттерін атқару жүктелген тұлға (кадр қызметі бойынша бас маман)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Ақсу қалалық мәслихаты аппаратының басшысына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