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f832" w14:textId="540f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2021 жылғы 23 желтоқсандағы "2022-2024 жылдарға арналған Ақсу қаласының бюджеті туралы" № 95/14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30 қарашадағы № 200/30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2021 жылғы 23 желтоқсандағы "2022-2024 жылдарға арналған Ақсу қаласының бюджеті туралы" № 95/14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26017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Ақсу қаласының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18011634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10608543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7286727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22167926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-272395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364285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243335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243335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-4127232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4127232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Ақсу қаласының бюджетінде ауылдық округтердің бюджеттеріне 745043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- 28944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5980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-16743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Қазақстан Республикасының Ұлттық Қорынан кепілдік берілген трансферт есебінен – 6221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"Жергілікті деңгейде мәдени-сауықтыру жұмыстарын қолдау" - 12847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Республикалық бюджеттен берілетін трансферттер есебінен – 8972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Қазақстан Республикасының Ұлттық Қорынан кепілдік берілген трансферт есебінен – 2718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007 "Аудандық маңызы бар қаланың, ауылдың, кенттің, ауылдық округтің мемлекеттік тұрғын үй қорын сақтауды ұйымдастыру" - 1198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- 1198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мекендердің көшелерін жарықтандыру" - 19876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- 19876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009 "Елді мекендердің санитариясын қамтамасыз ету" - 14596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- 14596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- 137619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- 137619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- 62437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- 62437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- 169012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- 169012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- 21321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- 21321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032 "Ведомстволық бағынысты мемлекеттік мекемелер мен ұйымдардың күрделі шығыстары" - 12466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- 12466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045 "Аудандық маңызы бар қалаларда, ауылдарда, кенттерде, ауылдық округтерде автомобиль жолдарын күрделі және орташа жөндеу" - 4825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- 4825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- 259902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- 25157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Қазақстан Республикасының Ұлттық қорынан берілетін нысаналы трансферт есебінен – 48517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055 Қазақстан Республикасының Ұлттық Қорынан кепілдік берілген трансферт есебінен – 186228 мың теңге";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2022 жылға облыстық бюджетке салықтан түсетін түсімдердің жалпы сомасын мынадай мөлшерде бөлу белгіленгені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салынатын табыстардан және төлем көзінен салық салынбайтын шетел азаматтарының табыстарынан алынатын жеке табыс салығы бойынша - 11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- 11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ірі кәсіпкерлік субъектілері мен мұнай секторы ұйымдарынан түсетін түсімдерді қоспағанда, заңды тұлғалардан алынатын корпоративтік табыс салығы бойынша -76 пайыз";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95/14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 оңалтудың жеке бағдарламасына сәйкес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санаторлық-курорттық емдеу, ымдау тілі маманының,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Азамматардың жекелеген санаттарын тұргын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көліктік инфрақұрылым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монақалаларда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қаржы жылында бөлінген, Қазақстан Республикасы Үкіметінің шешімі бойынша толық пайдалануға рұқсат етілген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белінген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