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f022" w14:textId="301f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2022 жылғы 28 қарашадағы "Жергілікті ауқымда техногендік сипаттағы төтенше жағдайды жариялау туралы" № 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2022 жылғы 8 желтоқсандағы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әкімінің 2022 жылғы 28 қарашадағы "Жергілікті ауқымда техногендік сипаттағы төтенше жағдайды жариялау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