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3a47" w14:textId="d7e3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2022 жылғы 27 маусымдағы № 523/6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2018 жылғы 15 наурыздағы "Екібастұз қаласы әкімдігі атқарушы органдары "Б" корпусы мемлекеттік әкімшілік қызметшілерінің қызметін бағалау әдістемесін бекіту туралы" № 241/3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5928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Екібастұз қаласы әкімдігі атқарушы органдарының "Б" корпусы мемлекеттік әкімшілік қызметшілерінің қызметін бағалау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40-тармағында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