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c62e" w14:textId="866c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2021 жылғы 23 желтоқсандағы "2022 - 2024 жылдарға арналған Екібастұз қалалық бюджеті туралы" № 84/13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17 ақпандағы № 100/16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2021 жылғы 23 желтоқсандағы "2022-2024 жылдарға арналған Екібастұз қалалық бюджеті туралы" № 84/13 (Нормативтік құқықтық актілерді мемлекеттік тіркеу тізілімінде № 26052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 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Екібастұз қалалық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- 32 342 885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- 21 788 918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- 505 115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- 9 893 852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шығындар: - 35 224 458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- 148 943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- 144 995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- 293 938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- 66 121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- 66 121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-2 798 751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- 2 798 751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100/16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84/13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қалалық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