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6639" w14:textId="67f6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2021 жылғы 23 желтоқсандағы "2022 - 2024 жылдарға арналған Екібастұз қалалық бюджеті туралы" № 84/13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29 сәуірдегі № 114/18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2021 жылғы 23 желтоқсандағы "2022-2024 жылдарға арналған Екібастұз қалалық бюджеті туралы" № 84/13 (Нормативтік құқықтық актілерді мемлекеттік тіркеу тізілімінде № 26052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 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Екібастұз қалалық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- 33 523 840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- 22 373 318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- 530 715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- 10 397 807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шығындар: - 36 405 413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- 148 943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- 293 938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- 66 121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- 66 121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-2 798 751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- 2 798 751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жылға арналған облыстық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32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57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- 57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жылға Екібастұз қалалық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68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43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 - 43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Екібастұз қалалық бюджетінде ауылдардың, поселкелердің және ауылдык округтердің бюджетіне жоғары тұрған бюджеттерден берілетін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3 234 мың теңге – 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23 913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15 900 мың теңге - Шідерті поселкесінде тартан жабыны бар 2 стрит воркаут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10 300 мың теңге - Шідерті поселкесінде тартан жабыны бар балалар ойын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16 900 мың теңге - Шідерті поселкесінде Слава обелискін қайта құруға;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49 722 мың теңге -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мың теңге - Аққөл ауылдық округінің Аққөл, Зеленая роща, Жақсат ауылдарының аумақтарын қоқыс пен қатты тұрмыстақ қалдықтардан тазартуға;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9 343 мың теңге – Солнечный поселкесінде қоқыс орның орналастыруға.";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Екібастұз қаласының жергілікті атқарушы органының 2022 жылға арналған резерві 258 261 мың теңге сомада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қалалық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бөлінген,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және мүгедек балаларды санаториялық-курорттық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техникалық қосалқы құралдармен және арнайы қозғалыс құралдарымен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протездеу, протез-ортопедиялық құралдармен қамтамасыз ету бойынша медициналық қызметтер ұсыну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бойынша іс-шараларды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қандастар мен қоныс аударушылардың қоныс аударуына субсидиялар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санаториялық-курорттық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саясаты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