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7a42" w14:textId="4317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2021 жылғы 30 желтоқсандағы № 89/13 "2022 - 2024 жылдарға арналған Екібастұз қаласының ауылдық округтерінің, ауылдарының және поселкелерінің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2022 жылғы 25 тамыздағы № 134/21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"2022-2024 жылдарға арналған Екібастұз қаласының ауылдық округтерінің, ауылдарының және поселкелерінің бюджеті туралы" 2021 жылғы 30 желтоқсандағы №89/13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162672 болып тіркелген) шешіміне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Солнечный поселкесінің бюджеті тиісінше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114 401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15 537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2 561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 – 2024 жылдарға арналған Шідерті поселкесінің бюджеті тиісінше 4, 5, 6-қосымшаларға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183 430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169 969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1 346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 – 2024 жылдарға арналған Ақкөл ауылдық округінің бюджеті тиісінше 7, 8, 9-қосымшаларға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41 081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348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 – 2024 жылдарға арналған Бәйет ауылдық округінің бюджеті тиісінше 10, 11, 12-қосымшаларға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35 503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25 856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458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 – 2024 жылдарға арналған Теміржол ауылдық округінің бюджеті тиісінше 13, 14, 15-қосымшаларға сәйкес, соның ішінде 2021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42 737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37 305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1 552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– 2024 жылдарға арналған Қоянды ауылдық округінің бюджеті тиісінше 16, 17, 18-қосымшаларға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51 109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49 587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319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 – 2024 жылдарға арналған Сарықамыс ауылдық округінің бюджеті тиісінше 19, 20, 21-қосымшаларға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34 928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33 330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185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 – 2024 жылдарға арналған Төрт-Құдық ауылдық округінің бюджеті тиісінше 22, 23, 24-қосымшаларға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57 614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1 209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 – 2024 жылдарға арналған Екібастұз ауылдық округінің бюджеті тиісінше 25, 26, 27-қосымшаларға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55 674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2 634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 – 2024 жылдарға арналған академик Әлкей Марғұлан атындағы ауылдың бюджеті тиісінше 28, 29, 30-қосымшаларға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31 826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806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 – 2024 жылдарға арналған Шиқылдақ ауылының бюджеті тиісінше 31, 32, 33-қосымшаларға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41 933 мың теңге,соның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 мың теңге.".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тамыздағы № 134/21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Солнечный поселкесінің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Шідерті поселкесінің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тамыздағы № 134/21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Бәйет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тамыздағы № 134/21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Теміржол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тамыздағы № 134/21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Қоянды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тамыздағы № 134/21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Сарықамыс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тамыздағы № 134/21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Төрт-Құдық ауылдық округінің 2022 жылға арналған бюджетінің жобасы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тамыздағы № 134/21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Екібастұз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тамыздағы № 134/21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академик Әлкей Марғұлан атындағы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тамыздағы № 134/21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Шиқылдақ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33 829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тамыздағы № 134/21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бөлінген,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поселкесі бюджетіне,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мәдениет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органдар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архивтік мекемелерде мемлекеттік мәдениет ұйымдарында және архивтік мекемелерде басқару және негізгі персоналдың ерекше еңбек жағдайы үшін лауазымдық жалақасына үстеме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поселкесінде қоқыс орның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 бюджетіне,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көтеруге, 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мәдениет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органдар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ұйымдарында және архивтік мекемелерде мемлекеттік мәдениет ұйымдарында және архивтік мекемелерде басқару және негізгі персоналдың ерекше еңбек жағдайы үшін лауазымдық жалақасына үстеме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поселкесінде тартан жабыны бар 2 стрит воркаут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поселкесінде тартан жабыны бар балалар ойын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поселкесінде Слава обелискін қайта құруға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күрделі, орташа және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Аққөл ауылдық округінің Аққөл, Зеленая роща, Жақсат ауылдарының аумақтарын қоқыс пен қатты тұрмыстақ қалдықтардан тазартуға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ауылы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