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d9e" w14:textId="f15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мүгедектігі бар адамдарды жұмысқа орналастыру үшін 2023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ауданының әкімдігінің 2022 жылғы 5 желтоқсандағы № 350 қаулысы.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"Мүгедектігі бар адамдар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адамдарды жұмыспен қамтамасыз ету мақсатында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2023 жылға Ақтоғай ауданының ұйымдарында мүгедектігі бар адамдарды жұмысқа орналастыру үшін ауыр жұмыстардағы, еңбек жағдайлары зиянды, қауіпті жұмыстардағы жұмыстарды қоспағанда, жұмыс орындарының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мүгедектігі бар адамдарды жұмысқа орналастыру үшін 2023 жылға арналған жұмыс орындарының квотасын белгілеу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санының % - 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"Ақтоғай-Агро" фирмасы жауапкершілігі шектеулі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әкімдігі, Ақтоғай ауданының экономиканың нақты секторы бөлімінің "Ақтоғай-Су"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аудандық орталықтандырылған кітапхана жүйісі"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Абай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Естай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"Талғат Бигелдинов атындағы жалпы орта білім беру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жалпы білім беретін Қараоба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жалпы білім беретін Қ.Ыдырысов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жалпы білім беретін Махмет Қайырбаев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жалпы білім беретін Мүткенов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ауданы, Ақтоғай ауылдық округі әкімі аппаратының "Ақ бота"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"Қаныш Сәтбаев атындағы жалпы орта білім беру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"Ақтоғай ауданының жалпы білім беретін Тіленшін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"СольХимПром"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мәдениет, дене шынықтыру және спорт бөлімінің Мәдениет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"Ақтоғай орталық аудандық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