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5f56e" w14:textId="4e5f5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2021 жылғы 29 желтоқсандағы № 78/16 "2022-2024 жылдарға арналған Жалаулы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2022 жылғы 19 сәуірдегі № 97/19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"2022-2024 жылдарға арналған Жалаулы ауылдық округінің бюджеті туралы" 2021 жылғы 29 желтоқсандағы № 78/16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162755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Жалаулы ауылдық округінің бюджеті тиісінше 1, 2 және 3 - 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- 46956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- 2920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- 468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- 43468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47592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- 636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сәуірдегі № 97/19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жетоқсандағы № 78/16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Жалаулы ауылдық округінің бюджеті (өзгерістермен)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Сомасы`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