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5df84" w14:textId="3e5df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2021 жылғы 29 желтоқсандағы № 80/16 "2022-2024 жылдарға арналған Қараоба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2022 жылғы 19 сәуірдегі № 99/19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Ақтоғай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"2022-2024 жылдарға арналған Қараоба ауылдық округінің бюджеті туралы" 2021 жылғы 29 желтоқсандағы № 80/16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162761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Қараоба ауылдық округінің бюджеті тиісінше 1, 2 және 3 - қосымшаларға сәйкес, соның ішінде 2022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- 56713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- 4183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- 987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- 51543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- 57219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- 506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сәуірдегі № 99/19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 № 80/16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Қараоба ауылдық округінің бюджеті (өзгерістермен)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