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0833" w14:textId="08a0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2021 жылғы 29 желтоқсандағы № 81/16 "2022-2024 жылдарға арналған Қожамжар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19 сәуірдегі № 100/19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"2022-2024 жылдарға арналған Қожамжар ауылдық округінің бюджеті туралы" 2021 жылғы 29 желтоқсандағы № 81/16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162759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Қожамжар ауылдық округінің бюджеті тиісінше 1, 2 және 3 -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- 161796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- 157620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- 162210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- 414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сәуірдегі № 100/19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81/16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Қожамжар ауылдық округінің бюджеті (өзгерістермен)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