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5f3e" w14:textId="f765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2018 жылғы 27 наурыздағы "Ақтоғай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№ 174/31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2022 жылғы 29 маусымдағы № 113/23 шешімі. Күші жойылды - Павлодар облысы Ақтоғай аудандық мәслихатының 2023 жылғы 28 қыркүйектегі № 51/8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Ақтоғай аудандық мәслихатының 28.09.2023 № </w:t>
      </w:r>
      <w:r>
        <w:rPr>
          <w:rFonts w:ascii="Times New Roman"/>
          <w:b w:val="false"/>
          <w:i w:val="false"/>
          <w:color w:val="ff0000"/>
          <w:sz w:val="28"/>
        </w:rPr>
        <w:t>51/8</w:t>
      </w:r>
      <w:r>
        <w:rPr>
          <w:rFonts w:ascii="Times New Roman"/>
          <w:b w:val="false"/>
          <w:i w:val="false"/>
          <w:color w:val="ff0000"/>
          <w:sz w:val="28"/>
        </w:rPr>
        <w:t xml:space="preserve"> (шешім қол қойылған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мәслихатының 2018 жылғы 27 наурыздағы "Ақтоғай аудандық мәслихат аппараты" мемлекеттік мекемесінің "Б" корпусы мемлекеттік әкімшілік қызметшілерінің қызметін бағалаудың әдістемесін бекіту туралы" № 174/31 шешіміне өзгерістер енгізу туралы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2018 жылғы 27 наурыздағы "Ақтоғай аудандық мәслихат аппараты" мемлекеттік мекемесінің "Б" корпусы мемлекеттік әкімшілік қызметшілерінің қызметін бағалаудың әдістемесін бекіту туралы" № 174/31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құқықтықактілерді мемлекеттік тіркеу тізілімінде № 5944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шешімен бекітілген "Ақтоғай аудандық мәслихат аппараты" мемлекеттік мекемесінің "Б" корпусы мемлекеттік әкімшілік қызметшілерінің қызметін бағалау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Ақтоғай аудандық мәслихат аппараты немесе кадр қызметінің міндеттерін атқару жүктелген тұлға (бұдан әрі – ұйымдастыру бөлімінің басшысы) жұмыс органы болып табылатын Бағалау жөніндегі комиссия (бұдан әрі – Комиссия) құрылады.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ұйымдастыру бөлімінің басшысыжәне мемлекеттік органның басқа екі қызметшісімен қол қойылған акт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40-тармағында көрсетілген мерзімде жолданады.";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 аппаратының басшысына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