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209a" w14:textId="1972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24 желтоқсандағы № 68/14 "2022-2024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9 қыркүйектегі № 117/25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Ақтоғай аудандық бюджеті туралы" 2021 жылғы 24 желтоқсандағы № 68/14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6221094,2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- 855903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5344376,2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6393480,2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- 28101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- 200487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- 200487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ауылдық округтердің бюджеттеріне ағымдағы және күрделі сипаттағы шығыстарға 271668 мың теңге ағымдағы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15150 тысяч тенге-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127359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129159 тысяч тенге- елді мекендерді абаттандыру мен көгалдандыруға.";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