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45cd1" w14:textId="4845c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2021 жылғы 29 желтоқсандағы № 76/16 "2022-2024 жылдарға арналған Ақтоғай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2022 жылғы 13 қазандағы № 123/27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"2022-2024 жылдарға арналған Ақтоғай ауылдық округінің бюджеті туралы" 2021 жылғы 29 желтоқсандағы № 76/16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162858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Ақтоғай ауылдық округінің бюджеті тиісінше 1, 2 және 3 - 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- 271434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- 17690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- 33011мың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219590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- 273009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-1575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- 1575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қазан № 123/27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Ақтоғай ауылдық округінің бюджеті (өзгерістермен)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және орташа жөндеу аудандық маңызы бар автомобиль жолдарын және елді-мекендердің көшелерін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