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9cc2" w14:textId="2759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29 желтоқсандағы № 78/16 "2022-2024 жылдарға арналған Жалаулы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13 қазандағы № 124/27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Жалаулы ауылдық округінің бюджеті туралы" 2021 жылғы 29 желтоқсандағы № 78/16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162755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Жалаулы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- 46956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қазан № 124/27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жетоқсандағы № 78/16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Жалаулы ауылдық округінің бюджеті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