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049d" w14:textId="1550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Ақтоғай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22 желтоқсандағы № 140/30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10-тармағымен.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Ақтоғай аудандық бюджеті тиісінше 1, 2, 3 - қосымшаларға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6 567 672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- 1 177 942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5 340 425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6 655 047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39 032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- 126 407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- 126 407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 бюджетінде облыс бюджетінен берілетін субвенциялардың көлемі 1 132 890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 бюджетінде аудан бюджетінен ауылдық округі бюджеттеріне берілетін субвенциялардың көлемі жалпы 419 607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125 948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50 673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44 733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47 433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46 749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52 345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51 726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 бюджетінде аудан бюджетінен ауылдық округі бюджеттеріне берілетін субвенциялардың көлемі жалпы 440 587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129 528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53 573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47 633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50 333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49 649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55 245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54 626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 бюджетінде аудан бюджетінен ауылдық округі бюджеттеріне берілетін субвенциялардың көлемі жалпы 462 616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132 675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56 720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50 780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53 480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52 796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58 392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57 773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аудандық бюджетте ауылдық округтердің бюджеттеріне ағымдағы және күрделі сипаттағы шығыстарға 299 757 мың теңге ағымдағы нысаналы трансферттер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262 084 мың теңге -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37 673 мың теңге - жолдарға орташа жөндеу жүргізуге.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округтердің бюджеттеріне көрсетілген нысаналы трансферттер сомасының үлестіруі Ақтоғай ауданы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Ақтоғай ауданының жергілікті атқарушы органының 2023 жылға арналған резерві 22 984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140/30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аудандық бюджеті (өзгерістермен)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бүкіл мәтіні бойынша "мүгедек балалар", "мүгедектер " деген сөздері тиісінше "мүгедектігі бар балалар" "мүгедектігі бар адамдар" деген сөздерімен ауыстырылды – Павлодар облысы Ақтоғай аудандық мәслихатының 10.08.2023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37/6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