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12b0" w14:textId="423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146/31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Ақжол ауылдық округінің бюджеті тиісінше 1,2 және 3 қосымшаға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ff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146/31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146/31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