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9b00" w14:textId="b5e9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147/31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2023-2025 жылдарға арналған аудандық бюджетті қарап, аудандық бюджет комиссиясы қаулы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Жалаулы ауылдық округінің бюджеті тиісінше 1, 2 және 3 - 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- 62360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–62443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73/11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147/31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Жалаулы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73/11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147/31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147/31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