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f868" w14:textId="2faf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Жолболды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28 желтоқсандағы № 148/31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Жолболды ауылдық округінің бюджеті тиісінше 1, 2 және 3-қосымшаларға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52 706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74/11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2023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148/31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Жолболды ауылдық округінің бюджеті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74/11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148/31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Жолболды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148/31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Жолболды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