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c80" w14:textId="e4a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149/31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Қараоба ауылдық округінің бюджеті тиісінше 1, 2 және 3 - 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- 281345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