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3f6" w14:textId="e9b9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Мүткенов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151/31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- 76865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