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32d1b" w14:textId="a632d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Ақтоғай аудандық мәслихатының "Әлеуметтік көмек көрсетудің, оның мөлшерлерін белгілеудің және Ақтоғай ауданының мұқтаж азаматтардың жекелеген санаттарының тізбесін айқындаудың қағидаларын бекіту туралы" 2019 жылғы 25 қарашадағы № 266/56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Ақтоғай аудандық мәслихатының 2022 жылғы 29 сәуірдегі № 106/21 шешімі. Қазақстан Республикасының Әділет министрлігінде 2022 жылғы 6 мамырда № 27930 болып тіркелді. Күші жойылды - Павлодар облысы Ақтоғай аудандық мәслихатының 2023 жылғы 12 қазандағы № 67/9 шешімімен</w:t>
      </w:r>
    </w:p>
    <w:p>
      <w:pPr>
        <w:spacing w:after="0"/>
        <w:ind w:left="0"/>
        <w:jc w:val="both"/>
      </w:pPr>
      <w:r>
        <w:rPr>
          <w:rFonts w:ascii="Times New Roman"/>
          <w:b w:val="false"/>
          <w:i w:val="false"/>
          <w:color w:val="ff0000"/>
          <w:sz w:val="28"/>
        </w:rPr>
        <w:t xml:space="preserve">
      Ескерту. Күші жойылды - Павлодар облысы Ақтоғай аудандық мәслихатының 12.10.2023 № </w:t>
      </w:r>
      <w:r>
        <w:rPr>
          <w:rFonts w:ascii="Times New Roman"/>
          <w:b w:val="false"/>
          <w:i w:val="false"/>
          <w:color w:val="ff0000"/>
          <w:sz w:val="28"/>
        </w:rPr>
        <w:t>67/9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Ақтоғай аудандық мәслихаты ШЕШТІ:</w:t>
      </w:r>
    </w:p>
    <w:bookmarkEnd w:id="0"/>
    <w:bookmarkStart w:name="z2" w:id="1"/>
    <w:p>
      <w:pPr>
        <w:spacing w:after="0"/>
        <w:ind w:left="0"/>
        <w:jc w:val="both"/>
      </w:pPr>
      <w:r>
        <w:rPr>
          <w:rFonts w:ascii="Times New Roman"/>
          <w:b w:val="false"/>
          <w:i w:val="false"/>
          <w:color w:val="000000"/>
          <w:sz w:val="28"/>
        </w:rPr>
        <w:t xml:space="preserve">
      1. Ақтоғай аудандық мәслихатының "Әлеуметтік көмек көрсетудің, оның мөлшерлерін белгілеудің және Ақтоғай ауданының мұқтаж азаматтардың жекелеген санаттарының тізбесін айқындаудың Қағидаларын бекіту туралы" 2019 жылғы 25 қарашадағы № 266/56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6708 болып тіркелді) келесі өзгеріс енгізілсін:</w:t>
      </w:r>
    </w:p>
    <w:bookmarkEnd w:id="1"/>
    <w:bookmarkStart w:name="z3" w:id="2"/>
    <w:p>
      <w:pPr>
        <w:spacing w:after="0"/>
        <w:ind w:left="0"/>
        <w:jc w:val="both"/>
      </w:pPr>
      <w:r>
        <w:rPr>
          <w:rFonts w:ascii="Times New Roman"/>
          <w:b w:val="false"/>
          <w:i w:val="false"/>
          <w:color w:val="000000"/>
          <w:sz w:val="28"/>
        </w:rPr>
        <w:t xml:space="preserve">
      жоғарында көрсетілген шешіммен бекітілген, әлеуметтік көмек көрсетудің, мұқтаж азаматтардың жекелеген санаттарының мөлшерлерін және тізбесін анықтау </w:t>
      </w:r>
      <w:r>
        <w:rPr>
          <w:rFonts w:ascii="Times New Roman"/>
          <w:b w:val="false"/>
          <w:i w:val="false"/>
          <w:color w:val="000000"/>
          <w:sz w:val="28"/>
        </w:rPr>
        <w:t>ережелері</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редақцияда шығарылсын.</w:t>
      </w:r>
    </w:p>
    <w:bookmarkEnd w:id="2"/>
    <w:bookmarkStart w:name="z4"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Ақтоғай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Ташенев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w:t>
            </w:r>
            <w:r>
              <w:br/>
            </w:r>
            <w:r>
              <w:rPr>
                <w:rFonts w:ascii="Times New Roman"/>
                <w:b w:val="false"/>
                <w:i w:val="false"/>
                <w:color w:val="000000"/>
                <w:sz w:val="20"/>
              </w:rPr>
              <w:t>Ақтоғай аудандық</w:t>
            </w:r>
            <w:r>
              <w:br/>
            </w:r>
            <w:r>
              <w:rPr>
                <w:rFonts w:ascii="Times New Roman"/>
                <w:b w:val="false"/>
                <w:i w:val="false"/>
                <w:color w:val="000000"/>
                <w:sz w:val="20"/>
              </w:rPr>
              <w:t>мәслихатының 2022 жылғы</w:t>
            </w:r>
            <w:r>
              <w:br/>
            </w:r>
            <w:r>
              <w:rPr>
                <w:rFonts w:ascii="Times New Roman"/>
                <w:b w:val="false"/>
                <w:i w:val="false"/>
                <w:color w:val="000000"/>
                <w:sz w:val="20"/>
              </w:rPr>
              <w:t>29 сәуірдегі № 106/21</w:t>
            </w:r>
            <w:r>
              <w:br/>
            </w:r>
            <w:r>
              <w:rPr>
                <w:rFonts w:ascii="Times New Roman"/>
                <w:b w:val="false"/>
                <w:i w:val="false"/>
                <w:color w:val="000000"/>
                <w:sz w:val="20"/>
              </w:rPr>
              <w:t>шешіміне қосымша</w:t>
            </w:r>
          </w:p>
        </w:tc>
      </w:tr>
    </w:tbl>
    <w:bookmarkStart w:name="z6" w:id="4"/>
    <w:p>
      <w:pPr>
        <w:spacing w:after="0"/>
        <w:ind w:left="0"/>
        <w:jc w:val="left"/>
      </w:pPr>
      <w:r>
        <w:rPr>
          <w:rFonts w:ascii="Times New Roman"/>
          <w:b/>
          <w:i w:val="false"/>
          <w:color w:val="000000"/>
        </w:rPr>
        <w:t xml:space="preserve"> Ақтоғай ауданының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p>
      <w:pPr>
        <w:spacing w:after="0"/>
        <w:ind w:left="0"/>
        <w:jc w:val="both"/>
      </w:pPr>
      <w:r>
        <w:rPr>
          <w:rFonts w:ascii="Times New Roman"/>
          <w:b w:val="false"/>
          <w:i w:val="false"/>
          <w:color w:val="000000"/>
          <w:sz w:val="28"/>
        </w:rPr>
        <w:t xml:space="preserve">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Республикасының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2-3-тармағына</w:t>
      </w:r>
      <w:r>
        <w:rPr>
          <w:rFonts w:ascii="Times New Roman"/>
          <w:b w:val="false"/>
          <w:i w:val="false"/>
          <w:color w:val="000000"/>
          <w:sz w:val="28"/>
        </w:rPr>
        <w:t xml:space="preserve">, Қазақстан Республикасының "Қазақстан Республикасындағы мүгедектерді әлеуметтік қорғау туралы" </w:t>
      </w:r>
      <w:r>
        <w:rPr>
          <w:rFonts w:ascii="Times New Roman"/>
          <w:b w:val="false"/>
          <w:i w:val="false"/>
          <w:color w:val="000000"/>
          <w:sz w:val="28"/>
        </w:rPr>
        <w:t>Заңына</w:t>
      </w:r>
      <w:r>
        <w:rPr>
          <w:rFonts w:ascii="Times New Roman"/>
          <w:b w:val="false"/>
          <w:i w:val="false"/>
          <w:color w:val="000000"/>
          <w:sz w:val="28"/>
        </w:rPr>
        <w:t xml:space="preserve">,Қазақстан Республикасының "Ардагерлер туралы" </w:t>
      </w:r>
      <w:r>
        <w:rPr>
          <w:rFonts w:ascii="Times New Roman"/>
          <w:b w:val="false"/>
          <w:i w:val="false"/>
          <w:color w:val="000000"/>
          <w:sz w:val="28"/>
        </w:rPr>
        <w:t>Заңына</w:t>
      </w:r>
      <w:r>
        <w:rPr>
          <w:rFonts w:ascii="Times New Roman"/>
          <w:b w:val="false"/>
          <w:i w:val="false"/>
          <w:color w:val="000000"/>
          <w:sz w:val="28"/>
        </w:rPr>
        <w:t xml:space="preserve"> (бұдан әрі - Заң), Қазақстан Республикасы Үкіметінің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қағидалар) № 504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Ақтоғай ауданының мұқтаж азаматтардың жекелеген санаттарының тізбесін айқындаудың тәртібін белгілейді.</w:t>
      </w:r>
    </w:p>
    <w:bookmarkStart w:name="z7" w:id="5"/>
    <w:p>
      <w:pPr>
        <w:spacing w:after="0"/>
        <w:ind w:left="0"/>
        <w:jc w:val="left"/>
      </w:pPr>
      <w:r>
        <w:rPr>
          <w:rFonts w:ascii="Times New Roman"/>
          <w:b/>
          <w:i w:val="false"/>
          <w:color w:val="000000"/>
        </w:rPr>
        <w:t xml:space="preserve"> 1-тарау. Жалпы ережелер</w:t>
      </w:r>
    </w:p>
    <w:bookmarkEnd w:id="5"/>
    <w:p>
      <w:pPr>
        <w:spacing w:after="0"/>
        <w:ind w:left="0"/>
        <w:jc w:val="both"/>
      </w:pPr>
      <w:r>
        <w:rPr>
          <w:rFonts w:ascii="Times New Roman"/>
          <w:b w:val="false"/>
          <w:i w:val="false"/>
          <w:color w:val="000000"/>
          <w:sz w:val="28"/>
        </w:rPr>
        <w:t>
      1. Осы Қағидаларда пайдаланылатын негізгі терминдер мен ұғымдар:</w:t>
      </w:r>
    </w:p>
    <w:p>
      <w:pPr>
        <w:spacing w:after="0"/>
        <w:ind w:left="0"/>
        <w:jc w:val="both"/>
      </w:pPr>
      <w:r>
        <w:rPr>
          <w:rFonts w:ascii="Times New Roman"/>
          <w:b w:val="false"/>
          <w:i w:val="false"/>
          <w:color w:val="000000"/>
          <w:sz w:val="28"/>
        </w:rPr>
        <w:t>
      1) "Азаматтарға арналған үкiмет" мемлекеттiк корпорациясының Павлодар облысы бойынша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Ақтоғай ауданы әкімінің шешімімен құрылатын комиссия;</w:t>
      </w:r>
    </w:p>
    <w:p>
      <w:pPr>
        <w:spacing w:after="0"/>
        <w:ind w:left="0"/>
        <w:jc w:val="both"/>
      </w:pPr>
      <w:r>
        <w:rPr>
          <w:rFonts w:ascii="Times New Roman"/>
          <w:b w:val="false"/>
          <w:i w:val="false"/>
          <w:color w:val="000000"/>
          <w:sz w:val="28"/>
        </w:rPr>
        <w:t>
      3) ең төмен күнкөріс деңгейі – Қазақстан Республикасы халықтық экономика Министірлігі статистика комітеті және Павлодар облысы бойынша статистика Департаменті есептейтін мөлшері бойынша ең төмен тұтыну себетінің құнына тең, бір адамға қажетті ең төмен ақшалай кіріс;</w:t>
      </w:r>
    </w:p>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p>
      <w:pPr>
        <w:spacing w:after="0"/>
        <w:ind w:left="0"/>
        <w:jc w:val="both"/>
      </w:pPr>
      <w:r>
        <w:rPr>
          <w:rFonts w:ascii="Times New Roman"/>
          <w:b w:val="false"/>
          <w:i w:val="false"/>
          <w:color w:val="000000"/>
          <w:sz w:val="28"/>
        </w:rPr>
        <w:t>
      6) өмірлік қиын жағдай – азаматтың тыныс-тіршілігін объективті түрде бұзатын, ол оны өз бетінше еңсере алмайтын ахуал;</w:t>
      </w:r>
    </w:p>
    <w:p>
      <w:pPr>
        <w:spacing w:after="0"/>
        <w:ind w:left="0"/>
        <w:jc w:val="both"/>
      </w:pPr>
      <w:r>
        <w:rPr>
          <w:rFonts w:ascii="Times New Roman"/>
          <w:b w:val="false"/>
          <w:i w:val="false"/>
          <w:color w:val="000000"/>
          <w:sz w:val="28"/>
        </w:rPr>
        <w:t>
      7) уәкілетті орган - "Ақтоғай ауданы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8) учаскелiк комиссия - әлеуметтiк көмек алуға өтiнiш бiлдiрген адамдардың (отбасылардың) материалдық жағдайына тексеру жүргiзу және қорытындылар дайындау үшiн кент, ауылдық округ әкiмiнiң шешiмдерiмен құрылатын комиссия;</w:t>
      </w:r>
    </w:p>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p>
      <w:pPr>
        <w:spacing w:after="0"/>
        <w:ind w:left="0"/>
        <w:jc w:val="both"/>
      </w:pPr>
      <w:r>
        <w:rPr>
          <w:rFonts w:ascii="Times New Roman"/>
          <w:b w:val="false"/>
          <w:i w:val="false"/>
          <w:color w:val="000000"/>
          <w:sz w:val="28"/>
        </w:rPr>
        <w:t>
      2. Осы Қағидаларда әлеуметтік көмек ретінде жергілікті атқарушы органымен (бұдан әрі - ЖАО) мұқтаж азаматтардың жекелеген санаттарына (бұдан әрі - алушылар) өмірлік қиын жағдай туындаған жағдайда, сондай-ақ мереке күндеріне ақшалай нысанда көрсететін көмек түсініледі.</w:t>
      </w:r>
    </w:p>
    <w:p>
      <w:pPr>
        <w:spacing w:after="0"/>
        <w:ind w:left="0"/>
        <w:jc w:val="both"/>
      </w:pPr>
      <w:r>
        <w:rPr>
          <w:rFonts w:ascii="Times New Roman"/>
          <w:b w:val="false"/>
          <w:i w:val="false"/>
          <w:color w:val="000000"/>
          <w:sz w:val="28"/>
        </w:rPr>
        <w:t>
      3. Әлеуметтік көмекті тағайындау туралы шешім қабылданған күнінен бастап үш жұмыс күні ішінде, алушының шотына аудару жолымен банк операцияларының тиісті түрлеріне лицензиялары бар, ақшалай нысандағы әлеуметтік көмек екінші деңгейдегі банктер немесе ұйымдар арқылы көрсетіледі.</w:t>
      </w:r>
    </w:p>
    <w:p>
      <w:pPr>
        <w:spacing w:after="0"/>
        <w:ind w:left="0"/>
        <w:jc w:val="both"/>
      </w:pPr>
      <w:r>
        <w:rPr>
          <w:rFonts w:ascii="Times New Roman"/>
          <w:b w:val="false"/>
          <w:i w:val="false"/>
          <w:color w:val="000000"/>
          <w:sz w:val="28"/>
        </w:rPr>
        <w:t xml:space="preserve">
      4. "Қазақстан Республикасында мүгедектердi әлеуметтiк қорғау туралы" Қазақстан Республикасы Заңының </w:t>
      </w:r>
      <w:r>
        <w:rPr>
          <w:rFonts w:ascii="Times New Roman"/>
          <w:b w:val="false"/>
          <w:i w:val="false"/>
          <w:color w:val="000000"/>
          <w:sz w:val="28"/>
        </w:rPr>
        <w:t xml:space="preserve">16-бабында </w:t>
      </w:r>
      <w:r>
        <w:rPr>
          <w:rFonts w:ascii="Times New Roman"/>
          <w:b w:val="false"/>
          <w:i w:val="false"/>
          <w:color w:val="000000"/>
          <w:sz w:val="28"/>
        </w:rPr>
        <w:t xml:space="preserve"> және "Ардагерлер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2) тармақшасында, </w:t>
      </w:r>
      <w:r>
        <w:rPr>
          <w:rFonts w:ascii="Times New Roman"/>
          <w:b w:val="false"/>
          <w:i w:val="false"/>
          <w:color w:val="000000"/>
          <w:sz w:val="28"/>
        </w:rPr>
        <w:t>11-бабының</w:t>
      </w:r>
      <w:r>
        <w:rPr>
          <w:rFonts w:ascii="Times New Roman"/>
          <w:b w:val="false"/>
          <w:i w:val="false"/>
          <w:color w:val="000000"/>
          <w:sz w:val="28"/>
        </w:rPr>
        <w:t xml:space="preserve"> 2) тармақшасында, </w:t>
      </w:r>
      <w:r>
        <w:rPr>
          <w:rFonts w:ascii="Times New Roman"/>
          <w:b w:val="false"/>
          <w:i w:val="false"/>
          <w:color w:val="000000"/>
          <w:sz w:val="28"/>
        </w:rPr>
        <w:t>12-бабының</w:t>
      </w:r>
      <w:r>
        <w:rPr>
          <w:rFonts w:ascii="Times New Roman"/>
          <w:b w:val="false"/>
          <w:i w:val="false"/>
          <w:color w:val="000000"/>
          <w:sz w:val="28"/>
        </w:rPr>
        <w:t xml:space="preserve"> 2) тармақшасында және </w:t>
      </w:r>
      <w:r>
        <w:rPr>
          <w:rFonts w:ascii="Times New Roman"/>
          <w:b w:val="false"/>
          <w:i w:val="false"/>
          <w:color w:val="000000"/>
          <w:sz w:val="28"/>
        </w:rPr>
        <w:t>13-бабының</w:t>
      </w:r>
      <w:r>
        <w:rPr>
          <w:rFonts w:ascii="Times New Roman"/>
          <w:b w:val="false"/>
          <w:i w:val="false"/>
          <w:color w:val="000000"/>
          <w:sz w:val="28"/>
        </w:rPr>
        <w:t xml:space="preserve"> 2) тармақшасында көрсетілген адамдарға әлеуметтік көмек осы қағидаларда көзделген тәртіппен көрсетіледі.</w:t>
      </w:r>
    </w:p>
    <w:p>
      <w:pPr>
        <w:spacing w:after="0"/>
        <w:ind w:left="0"/>
        <w:jc w:val="both"/>
      </w:pPr>
      <w:r>
        <w:rPr>
          <w:rFonts w:ascii="Times New Roman"/>
          <w:b w:val="false"/>
          <w:i w:val="false"/>
          <w:color w:val="000000"/>
          <w:sz w:val="28"/>
        </w:rPr>
        <w:t>
      5. Әлеуметтік көмек бір рет және (немесе) мерзімді (ай сайын, тоқсан сайын, жарты жылда 1 рет) көрсетіледі.</w:t>
      </w:r>
    </w:p>
    <w:p>
      <w:pPr>
        <w:spacing w:after="0"/>
        <w:ind w:left="0"/>
        <w:jc w:val="both"/>
      </w:pPr>
      <w:r>
        <w:rPr>
          <w:rFonts w:ascii="Times New Roman"/>
          <w:b w:val="false"/>
          <w:i w:val="false"/>
          <w:color w:val="000000"/>
          <w:sz w:val="28"/>
        </w:rPr>
        <w:t>
      6. Әлеуметтік көмек көрсету үшін мерекелік күндерінің тізбесі:</w:t>
      </w:r>
    </w:p>
    <w:p>
      <w:pPr>
        <w:spacing w:after="0"/>
        <w:ind w:left="0"/>
        <w:jc w:val="both"/>
      </w:pPr>
      <w:r>
        <w:rPr>
          <w:rFonts w:ascii="Times New Roman"/>
          <w:b w:val="false"/>
          <w:i w:val="false"/>
          <w:color w:val="000000"/>
          <w:sz w:val="28"/>
        </w:rPr>
        <w:t>
      1) 8 наурыз – Халықаралық әйелдер күні;</w:t>
      </w:r>
    </w:p>
    <w:p>
      <w:pPr>
        <w:spacing w:after="0"/>
        <w:ind w:left="0"/>
        <w:jc w:val="both"/>
      </w:pPr>
      <w:r>
        <w:rPr>
          <w:rFonts w:ascii="Times New Roman"/>
          <w:b w:val="false"/>
          <w:i w:val="false"/>
          <w:color w:val="000000"/>
          <w:sz w:val="28"/>
        </w:rPr>
        <w:t>
      2) 1 мамыр – Қазақстан халқының бірлігі мерекесі;</w:t>
      </w:r>
    </w:p>
    <w:p>
      <w:pPr>
        <w:spacing w:after="0"/>
        <w:ind w:left="0"/>
        <w:jc w:val="both"/>
      </w:pPr>
      <w:r>
        <w:rPr>
          <w:rFonts w:ascii="Times New Roman"/>
          <w:b w:val="false"/>
          <w:i w:val="false"/>
          <w:color w:val="000000"/>
          <w:sz w:val="28"/>
        </w:rPr>
        <w:t xml:space="preserve">
      3) 7 мамыр – Отан қорғаушы күні; </w:t>
      </w:r>
    </w:p>
    <w:p>
      <w:pPr>
        <w:spacing w:after="0"/>
        <w:ind w:left="0"/>
        <w:jc w:val="both"/>
      </w:pPr>
      <w:r>
        <w:rPr>
          <w:rFonts w:ascii="Times New Roman"/>
          <w:b w:val="false"/>
          <w:i w:val="false"/>
          <w:color w:val="000000"/>
          <w:sz w:val="28"/>
        </w:rPr>
        <w:t>
      4) 9 мамыр – Жеңіс күні;</w:t>
      </w:r>
    </w:p>
    <w:p>
      <w:pPr>
        <w:spacing w:after="0"/>
        <w:ind w:left="0"/>
        <w:jc w:val="both"/>
      </w:pPr>
      <w:r>
        <w:rPr>
          <w:rFonts w:ascii="Times New Roman"/>
          <w:b w:val="false"/>
          <w:i w:val="false"/>
          <w:color w:val="000000"/>
          <w:sz w:val="28"/>
        </w:rPr>
        <w:t>
      5) 30 тамыз – Қазақстан Республикасының Конституция күні;</w:t>
      </w:r>
    </w:p>
    <w:p>
      <w:pPr>
        <w:spacing w:after="0"/>
        <w:ind w:left="0"/>
        <w:jc w:val="both"/>
      </w:pPr>
      <w:r>
        <w:rPr>
          <w:rFonts w:ascii="Times New Roman"/>
          <w:b w:val="false"/>
          <w:i w:val="false"/>
          <w:color w:val="000000"/>
          <w:sz w:val="28"/>
        </w:rPr>
        <w:t>
      6) 1 желтоқсан - Қазақстан Республикасының Тұңғыш Президенті күні.</w:t>
      </w:r>
    </w:p>
    <w:bookmarkStart w:name="z8" w:id="6"/>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6"/>
    <w:p>
      <w:pPr>
        <w:spacing w:after="0"/>
        <w:ind w:left="0"/>
        <w:jc w:val="both"/>
      </w:pPr>
      <w:r>
        <w:rPr>
          <w:rFonts w:ascii="Times New Roman"/>
          <w:b w:val="false"/>
          <w:i w:val="false"/>
          <w:color w:val="000000"/>
          <w:sz w:val="28"/>
        </w:rPr>
        <w:t>
      7. Әлеуметтік көмек келесі санаттардағы азаматтарға көрсетіледі:</w:t>
      </w:r>
    </w:p>
    <w:p>
      <w:pPr>
        <w:spacing w:after="0"/>
        <w:ind w:left="0"/>
        <w:jc w:val="both"/>
      </w:pPr>
      <w:r>
        <w:rPr>
          <w:rFonts w:ascii="Times New Roman"/>
          <w:b w:val="false"/>
          <w:i w:val="false"/>
          <w:color w:val="000000"/>
          <w:sz w:val="28"/>
        </w:rPr>
        <w:t>
      1) басқа мемлекеттердiң аумағындағы ұрыс қимылдарының ардагерлері:</w:t>
      </w:r>
    </w:p>
    <w:p>
      <w:pPr>
        <w:spacing w:after="0"/>
        <w:ind w:left="0"/>
        <w:jc w:val="both"/>
      </w:pPr>
      <w:r>
        <w:rPr>
          <w:rFonts w:ascii="Times New Roman"/>
          <w:b w:val="false"/>
          <w:i w:val="false"/>
          <w:color w:val="000000"/>
          <w:sz w:val="28"/>
        </w:rPr>
        <w:t>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 бұрынғы КСР Одағы Iшкi iстер министрлiгiнiң басшы және қатардағы құрамының адамдары (әскери мамандар мен кеңесшiлердi қоса алғанда);</w:t>
      </w:r>
    </w:p>
    <w:p>
      <w:pPr>
        <w:spacing w:after="0"/>
        <w:ind w:left="0"/>
        <w:jc w:val="both"/>
      </w:pPr>
      <w:r>
        <w:rPr>
          <w:rFonts w:ascii="Times New Roman"/>
          <w:b w:val="false"/>
          <w:i w:val="false"/>
          <w:color w:val="000000"/>
          <w:sz w:val="28"/>
        </w:rPr>
        <w:t>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w:t>
      </w:r>
    </w:p>
    <w:p>
      <w:pPr>
        <w:spacing w:after="0"/>
        <w:ind w:left="0"/>
        <w:jc w:val="both"/>
      </w:pPr>
      <w:r>
        <w:rPr>
          <w:rFonts w:ascii="Times New Roman"/>
          <w:b w:val="false"/>
          <w:i w:val="false"/>
          <w:color w:val="000000"/>
          <w:sz w:val="28"/>
        </w:rPr>
        <w:t>
      Таулы Қарабахтағы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w:t>
      </w:r>
    </w:p>
    <w:p>
      <w:pPr>
        <w:spacing w:after="0"/>
        <w:ind w:left="0"/>
        <w:jc w:val="both"/>
      </w:pPr>
      <w:r>
        <w:rPr>
          <w:rFonts w:ascii="Times New Roman"/>
          <w:b w:val="false"/>
          <w:i w:val="false"/>
          <w:color w:val="000000"/>
          <w:sz w:val="28"/>
        </w:rPr>
        <w:t>
      2) жеңілдіктер бойынша Ұлы Отан соғысына қатысушыларға теңестірілген адамдар, атап айтқанда:</w:t>
      </w:r>
    </w:p>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w:t>
      </w:r>
    </w:p>
    <w:p>
      <w:pPr>
        <w:spacing w:after="0"/>
        <w:ind w:left="0"/>
        <w:jc w:val="both"/>
      </w:pPr>
      <w:r>
        <w:rPr>
          <w:rFonts w:ascii="Times New Roman"/>
          <w:b w:val="false"/>
          <w:i w:val="false"/>
          <w:color w:val="000000"/>
          <w:sz w:val="28"/>
        </w:rPr>
        <w:t>
      3) еңбек ардагерлері:</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w:t>
      </w:r>
    </w:p>
    <w:p>
      <w:pPr>
        <w:spacing w:after="0"/>
        <w:ind w:left="0"/>
        <w:jc w:val="both"/>
      </w:pPr>
      <w:r>
        <w:rPr>
          <w:rFonts w:ascii="Times New Roman"/>
          <w:b w:val="false"/>
          <w:i w:val="false"/>
          <w:color w:val="000000"/>
          <w:sz w:val="28"/>
        </w:rPr>
        <w:t>
      4) Заңның күші қолданылатын басқа да адамдар:</w:t>
      </w:r>
    </w:p>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w:t>
      </w:r>
    </w:p>
    <w:p>
      <w:pPr>
        <w:spacing w:after="0"/>
        <w:ind w:left="0"/>
        <w:jc w:val="both"/>
      </w:pPr>
      <w:r>
        <w:rPr>
          <w:rFonts w:ascii="Times New Roman"/>
          <w:b w:val="false"/>
          <w:i w:val="false"/>
          <w:color w:val="000000"/>
          <w:sz w:val="28"/>
        </w:rPr>
        <w:t>
      Ұлы Отан соғысының қайтыс болған мүгедегінiң немесе жеңілдіктер бойынша Ұлы Отан соғысының мүгедектеріне теңестiрiлген адамның екiншi рет некеге тұрмаған жұбайы (зайыбы), сондай-ақ жалпы ауруға шалдығу, жұмыста мертігу және басқа да себептер (құқыққа қайшы келетiндердi қоспағанда) салдарынан мүгедек деп танылған, Ұлы Отан соғысының қайтыс болған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жұбайы (зайыбы);</w:t>
      </w:r>
    </w:p>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w:t>
      </w:r>
    </w:p>
    <w:p>
      <w:pPr>
        <w:spacing w:after="0"/>
        <w:ind w:left="0"/>
        <w:jc w:val="both"/>
      </w:pPr>
      <w:r>
        <w:rPr>
          <w:rFonts w:ascii="Times New Roman"/>
          <w:b w:val="false"/>
          <w:i w:val="false"/>
          <w:color w:val="000000"/>
          <w:sz w:val="28"/>
        </w:rPr>
        <w:t>
      5) зейнеткерлік жасқа толған, зейнетақының және (немесе) жәрдемақының ең төмен мөлшерін немесе зейнетақының және (немесе) жәрдемақының ең төмен мөлшерінен төмен алатын азаматтар:</w:t>
      </w:r>
    </w:p>
    <w:p>
      <w:pPr>
        <w:spacing w:after="0"/>
        <w:ind w:left="0"/>
        <w:jc w:val="both"/>
      </w:pPr>
      <w:r>
        <w:rPr>
          <w:rFonts w:ascii="Times New Roman"/>
          <w:b w:val="false"/>
          <w:i w:val="false"/>
          <w:color w:val="000000"/>
          <w:sz w:val="28"/>
        </w:rPr>
        <w:t>
      зейнетақының және (немесе) жәрдемақының ең төмен мөлшерін немесе зейнетақының және (немесе) жәрдемақының ең аз мөлшерінен төмен алатын 80 жастағы және одан (асқан) көп жасқа толған азаматтар;</w:t>
      </w:r>
    </w:p>
    <w:p>
      <w:pPr>
        <w:spacing w:after="0"/>
        <w:ind w:left="0"/>
        <w:jc w:val="both"/>
      </w:pPr>
      <w:r>
        <w:rPr>
          <w:rFonts w:ascii="Times New Roman"/>
          <w:b w:val="false"/>
          <w:i w:val="false"/>
          <w:color w:val="000000"/>
          <w:sz w:val="28"/>
        </w:rPr>
        <w:t>
      сотпен немесе Қазақстан Республикасының "Жаппай саяси қуғын-сүргіндер құрбандарын ақтау туралы" Заңымен белгіленген тәртіппен саяси қуғын-сүргіндер құрбаны немесе саяси қуғын-сүргіндерден зардап шеккен деп танылған азаматтар;</w:t>
      </w:r>
    </w:p>
    <w:p>
      <w:pPr>
        <w:spacing w:after="0"/>
        <w:ind w:left="0"/>
        <w:jc w:val="both"/>
      </w:pPr>
      <w:r>
        <w:rPr>
          <w:rFonts w:ascii="Times New Roman"/>
          <w:b w:val="false"/>
          <w:i w:val="false"/>
          <w:color w:val="000000"/>
          <w:sz w:val="28"/>
        </w:rPr>
        <w:t>
      6) мүгедектер, атап айтқанда:</w:t>
      </w:r>
    </w:p>
    <w:p>
      <w:pPr>
        <w:spacing w:after="0"/>
        <w:ind w:left="0"/>
        <w:jc w:val="both"/>
      </w:pPr>
      <w:r>
        <w:rPr>
          <w:rFonts w:ascii="Times New Roman"/>
          <w:b w:val="false"/>
          <w:i w:val="false"/>
          <w:color w:val="000000"/>
          <w:sz w:val="28"/>
        </w:rPr>
        <w:t>
      18 жасқа дейінгі мүмкіндігі шектеулі балалар;</w:t>
      </w:r>
    </w:p>
    <w:p>
      <w:pPr>
        <w:spacing w:after="0"/>
        <w:ind w:left="0"/>
        <w:jc w:val="both"/>
      </w:pPr>
      <w:r>
        <w:rPr>
          <w:rFonts w:ascii="Times New Roman"/>
          <w:b w:val="false"/>
          <w:i w:val="false"/>
          <w:color w:val="000000"/>
          <w:sz w:val="28"/>
        </w:rPr>
        <w:t>
      1 топтағы мүмкіндігі шектеулі адамдар;</w:t>
      </w:r>
    </w:p>
    <w:p>
      <w:pPr>
        <w:spacing w:after="0"/>
        <w:ind w:left="0"/>
        <w:jc w:val="both"/>
      </w:pPr>
      <w:r>
        <w:rPr>
          <w:rFonts w:ascii="Times New Roman"/>
          <w:b w:val="false"/>
          <w:i w:val="false"/>
          <w:color w:val="000000"/>
          <w:sz w:val="28"/>
        </w:rPr>
        <w:t>
      2 топтағы мүмкіндігі шектеулі адамдар;</w:t>
      </w:r>
    </w:p>
    <w:p>
      <w:pPr>
        <w:spacing w:after="0"/>
        <w:ind w:left="0"/>
        <w:jc w:val="both"/>
      </w:pPr>
      <w:r>
        <w:rPr>
          <w:rFonts w:ascii="Times New Roman"/>
          <w:b w:val="false"/>
          <w:i w:val="false"/>
          <w:color w:val="000000"/>
          <w:sz w:val="28"/>
        </w:rPr>
        <w:t>
      18 жасқа дейінгі мүмкіндігі шектеулі балаларды тәрбиелеп отырған отбасылар;</w:t>
      </w:r>
    </w:p>
    <w:p>
      <w:pPr>
        <w:spacing w:after="0"/>
        <w:ind w:left="0"/>
        <w:jc w:val="both"/>
      </w:pPr>
      <w:r>
        <w:rPr>
          <w:rFonts w:ascii="Times New Roman"/>
          <w:b w:val="false"/>
          <w:i w:val="false"/>
          <w:color w:val="000000"/>
          <w:sz w:val="28"/>
        </w:rPr>
        <w:t>
      кірістерін есепке алмай, жоғары немесе орта арнайы (кәсіби) білім және білім берудің өзге де түрлерін алуға мүгедекті оңалтудың жеке бағдарламасының кәсіби бөлігінен көшірмесі бар мүмкіндігі шектеулі студенттер;</w:t>
      </w:r>
    </w:p>
    <w:p>
      <w:pPr>
        <w:spacing w:after="0"/>
        <w:ind w:left="0"/>
        <w:jc w:val="both"/>
      </w:pPr>
      <w:r>
        <w:rPr>
          <w:rFonts w:ascii="Times New Roman"/>
          <w:b w:val="false"/>
          <w:i w:val="false"/>
          <w:color w:val="000000"/>
          <w:sz w:val="28"/>
        </w:rPr>
        <w:t>
      7) мемлекеттік атаулы әлеуметтік көмек алушылар қатарындағы көп балалы аналар (отбасылар);</w:t>
      </w:r>
    </w:p>
    <w:p>
      <w:pPr>
        <w:spacing w:after="0"/>
        <w:ind w:left="0"/>
        <w:jc w:val="both"/>
      </w:pPr>
      <w:r>
        <w:rPr>
          <w:rFonts w:ascii="Times New Roman"/>
          <w:b w:val="false"/>
          <w:i w:val="false"/>
          <w:color w:val="000000"/>
          <w:sz w:val="28"/>
        </w:rPr>
        <w:t>
      8) облыстың жоғары оқу орындарында оқитын, отбасының мүшесіне шаққандағы табысы ең төмен күнкөріс деңгейінен аспайтын аз қамтамасыз етілген отбасыларынан шыққан студенттерге, жетім балаларға және ата-анасының қамқорлығынсыз қалған балаларға;</w:t>
      </w:r>
    </w:p>
    <w:p>
      <w:pPr>
        <w:spacing w:after="0"/>
        <w:ind w:left="0"/>
        <w:jc w:val="both"/>
      </w:pPr>
      <w:r>
        <w:rPr>
          <w:rFonts w:ascii="Times New Roman"/>
          <w:b w:val="false"/>
          <w:i w:val="false"/>
          <w:color w:val="000000"/>
          <w:sz w:val="28"/>
        </w:rPr>
        <w:t>
      9) аз қамтамасыз етілген азаматтар, атап айтқанда:</w:t>
      </w:r>
    </w:p>
    <w:p>
      <w:pPr>
        <w:spacing w:after="0"/>
        <w:ind w:left="0"/>
        <w:jc w:val="both"/>
      </w:pPr>
      <w:r>
        <w:rPr>
          <w:rFonts w:ascii="Times New Roman"/>
          <w:b w:val="false"/>
          <w:i w:val="false"/>
          <w:color w:val="000000"/>
          <w:sz w:val="28"/>
        </w:rPr>
        <w:t>
      пешпен жылытылатын жеке тұрғын үй қорында тұратын мүмкіндігі шектеулі барлық санаттағы адамдар, көп балалы отбасылар, өтініш берген мерзімде ең төменгі күнкөріс деңгейінен аспайтын жан басына шаққандағы орташа табыстары бар отбасылар;</w:t>
      </w:r>
    </w:p>
    <w:p>
      <w:pPr>
        <w:spacing w:after="0"/>
        <w:ind w:left="0"/>
        <w:jc w:val="both"/>
      </w:pPr>
      <w:r>
        <w:rPr>
          <w:rFonts w:ascii="Times New Roman"/>
          <w:b w:val="false"/>
          <w:i w:val="false"/>
          <w:color w:val="000000"/>
          <w:sz w:val="28"/>
        </w:rPr>
        <w:t>
      табиғи зілзаланың немесе өрттің салдарынан мүлікке залал келтіруге байланысты өмірлік қиын жағдайға тап болған азаматтар;</w:t>
      </w:r>
    </w:p>
    <w:p>
      <w:pPr>
        <w:spacing w:after="0"/>
        <w:ind w:left="0"/>
        <w:jc w:val="both"/>
      </w:pPr>
      <w:r>
        <w:rPr>
          <w:rFonts w:ascii="Times New Roman"/>
          <w:b w:val="false"/>
          <w:i w:val="false"/>
          <w:color w:val="000000"/>
          <w:sz w:val="28"/>
        </w:rPr>
        <w:t>
      бас бостандығынан айыру орындарынан босатылған азаматтар;</w:t>
      </w:r>
    </w:p>
    <w:p>
      <w:pPr>
        <w:spacing w:after="0"/>
        <w:ind w:left="0"/>
        <w:jc w:val="both"/>
      </w:pPr>
      <w:r>
        <w:rPr>
          <w:rFonts w:ascii="Times New Roman"/>
          <w:b w:val="false"/>
          <w:i w:val="false"/>
          <w:color w:val="000000"/>
          <w:sz w:val="28"/>
        </w:rPr>
        <w:t>
      10) әлеуметтік мәні бар аурулары бар азаматтар, атап айтқанда:</w:t>
      </w:r>
    </w:p>
    <w:p>
      <w:pPr>
        <w:spacing w:after="0"/>
        <w:ind w:left="0"/>
        <w:jc w:val="both"/>
      </w:pPr>
      <w:r>
        <w:rPr>
          <w:rFonts w:ascii="Times New Roman"/>
          <w:b w:val="false"/>
          <w:i w:val="false"/>
          <w:color w:val="000000"/>
          <w:sz w:val="28"/>
        </w:rPr>
        <w:t>
      онкологиялық аурумен ауыратын адамдар;</w:t>
      </w:r>
    </w:p>
    <w:p>
      <w:pPr>
        <w:spacing w:after="0"/>
        <w:ind w:left="0"/>
        <w:jc w:val="both"/>
      </w:pPr>
      <w:r>
        <w:rPr>
          <w:rFonts w:ascii="Times New Roman"/>
          <w:b w:val="false"/>
          <w:i w:val="false"/>
          <w:color w:val="000000"/>
          <w:sz w:val="28"/>
        </w:rPr>
        <w:t>
      адамның қорғаныс тапшылығының қоздырғышы ауруынан зардап шегетін тұлғалар;</w:t>
      </w:r>
    </w:p>
    <w:p>
      <w:pPr>
        <w:spacing w:after="0"/>
        <w:ind w:left="0"/>
        <w:jc w:val="both"/>
      </w:pPr>
      <w:r>
        <w:rPr>
          <w:rFonts w:ascii="Times New Roman"/>
          <w:b w:val="false"/>
          <w:i w:val="false"/>
          <w:color w:val="000000"/>
          <w:sz w:val="28"/>
        </w:rPr>
        <w:t>
      адамның қорғаныс тапшылығының қоздырғышы ауруынан зардап шегетін балалар;</w:t>
      </w:r>
    </w:p>
    <w:p>
      <w:pPr>
        <w:spacing w:after="0"/>
        <w:ind w:left="0"/>
        <w:jc w:val="both"/>
      </w:pPr>
      <w:r>
        <w:rPr>
          <w:rFonts w:ascii="Times New Roman"/>
          <w:b w:val="false"/>
          <w:i w:val="false"/>
          <w:color w:val="000000"/>
          <w:sz w:val="28"/>
        </w:rPr>
        <w:t>
      амбулаторлық емдеудегі туберкулез ауруынан зардап шегетін тұлғалар;</w:t>
      </w:r>
    </w:p>
    <w:p>
      <w:pPr>
        <w:spacing w:after="0"/>
        <w:ind w:left="0"/>
        <w:jc w:val="both"/>
      </w:pPr>
      <w:r>
        <w:rPr>
          <w:rFonts w:ascii="Times New Roman"/>
          <w:b w:val="false"/>
          <w:i w:val="false"/>
          <w:color w:val="000000"/>
          <w:sz w:val="28"/>
        </w:rPr>
        <w:t>
      "жүйелі қызыл жегі" ауруынан зардап шегетін тұлғалар;</w:t>
      </w:r>
    </w:p>
    <w:p>
      <w:pPr>
        <w:spacing w:after="0"/>
        <w:ind w:left="0"/>
        <w:jc w:val="both"/>
      </w:pPr>
      <w:r>
        <w:rPr>
          <w:rFonts w:ascii="Times New Roman"/>
          <w:b w:val="false"/>
          <w:i w:val="false"/>
          <w:color w:val="000000"/>
          <w:sz w:val="28"/>
        </w:rPr>
        <w:t>
      қант диабеті ауруынан зардап шегетін тұлғаларға.</w:t>
      </w:r>
    </w:p>
    <w:p>
      <w:pPr>
        <w:spacing w:after="0"/>
        <w:ind w:left="0"/>
        <w:jc w:val="both"/>
      </w:pPr>
      <w:r>
        <w:rPr>
          <w:rFonts w:ascii="Times New Roman"/>
          <w:b w:val="false"/>
          <w:i w:val="false"/>
          <w:color w:val="000000"/>
          <w:sz w:val="28"/>
        </w:rPr>
        <w:t>
      8. Уәкілетті орган табыс есебінсіз көмек көрсетеді:</w:t>
      </w:r>
    </w:p>
    <w:p>
      <w:pPr>
        <w:spacing w:after="0"/>
        <w:ind w:left="0"/>
        <w:jc w:val="both"/>
      </w:pPr>
      <w:r>
        <w:rPr>
          <w:rFonts w:ascii="Times New Roman"/>
          <w:b w:val="false"/>
          <w:i w:val="false"/>
          <w:color w:val="000000"/>
          <w:sz w:val="28"/>
        </w:rPr>
        <w:t>
      1) мерекелік күндерге біржолғы әлеуметтік көмек:</w:t>
      </w:r>
    </w:p>
    <w:p>
      <w:pPr>
        <w:spacing w:after="0"/>
        <w:ind w:left="0"/>
        <w:jc w:val="both"/>
      </w:pPr>
      <w:r>
        <w:rPr>
          <w:rFonts w:ascii="Times New Roman"/>
          <w:b w:val="false"/>
          <w:i w:val="false"/>
          <w:color w:val="000000"/>
          <w:sz w:val="28"/>
        </w:rPr>
        <w:t xml:space="preserve">
      Халықаралық әйелдер күніне </w:t>
      </w:r>
      <w:r>
        <w:rPr>
          <w:rFonts w:ascii="Times New Roman"/>
          <w:b w:val="false"/>
          <w:i w:val="false"/>
          <w:color w:val="000000"/>
          <w:sz w:val="28"/>
        </w:rPr>
        <w:t>7-тармақтың</w:t>
      </w:r>
      <w:r>
        <w:rPr>
          <w:rFonts w:ascii="Times New Roman"/>
          <w:b w:val="false"/>
          <w:i w:val="false"/>
          <w:color w:val="000000"/>
          <w:sz w:val="28"/>
        </w:rPr>
        <w:t xml:space="preserve"> 7) тармақшасында көрсетілген санат үшін уәкілетті органның тізімі негізінде;</w:t>
      </w:r>
    </w:p>
    <w:p>
      <w:pPr>
        <w:spacing w:after="0"/>
        <w:ind w:left="0"/>
        <w:jc w:val="both"/>
      </w:pPr>
      <w:r>
        <w:rPr>
          <w:rFonts w:ascii="Times New Roman"/>
          <w:b w:val="false"/>
          <w:i w:val="false"/>
          <w:color w:val="000000"/>
          <w:sz w:val="28"/>
        </w:rPr>
        <w:t xml:space="preserve">
      Қазақстан халқының бірлігі мерекесіне үшінші абзацтарының </w:t>
      </w:r>
      <w:r>
        <w:rPr>
          <w:rFonts w:ascii="Times New Roman"/>
          <w:b w:val="false"/>
          <w:i w:val="false"/>
          <w:color w:val="000000"/>
          <w:sz w:val="28"/>
        </w:rPr>
        <w:t>7-тармағы</w:t>
      </w:r>
      <w:r>
        <w:rPr>
          <w:rFonts w:ascii="Times New Roman"/>
          <w:b w:val="false"/>
          <w:i w:val="false"/>
          <w:color w:val="000000"/>
          <w:sz w:val="28"/>
        </w:rPr>
        <w:t xml:space="preserve"> 5) тармақшасында көрсетілген санаттар үшін уәкілетті ұйымның тізімі негізінде;</w:t>
      </w:r>
    </w:p>
    <w:p>
      <w:pPr>
        <w:spacing w:after="0"/>
        <w:ind w:left="0"/>
        <w:jc w:val="both"/>
      </w:pPr>
      <w:r>
        <w:rPr>
          <w:rFonts w:ascii="Times New Roman"/>
          <w:b w:val="false"/>
          <w:i w:val="false"/>
          <w:color w:val="000000"/>
          <w:sz w:val="28"/>
        </w:rPr>
        <w:t xml:space="preserve">
      Отан қорғаушы күніне екінші абзацтарының </w:t>
      </w:r>
      <w:r>
        <w:rPr>
          <w:rFonts w:ascii="Times New Roman"/>
          <w:b w:val="false"/>
          <w:i w:val="false"/>
          <w:color w:val="000000"/>
          <w:sz w:val="28"/>
        </w:rPr>
        <w:t>7-тармағы</w:t>
      </w:r>
      <w:r>
        <w:rPr>
          <w:rFonts w:ascii="Times New Roman"/>
          <w:b w:val="false"/>
          <w:i w:val="false"/>
          <w:color w:val="000000"/>
          <w:sz w:val="28"/>
        </w:rPr>
        <w:t xml:space="preserve"> 1) тармақшасында, 2 абзацының 4) тармақшасында көрсетілген санаттар үшін уәкілетті ұйымның тізімі негізінде;</w:t>
      </w:r>
    </w:p>
    <w:p>
      <w:pPr>
        <w:spacing w:after="0"/>
        <w:ind w:left="0"/>
        <w:jc w:val="both"/>
      </w:pPr>
      <w:r>
        <w:rPr>
          <w:rFonts w:ascii="Times New Roman"/>
          <w:b w:val="false"/>
          <w:i w:val="false"/>
          <w:color w:val="000000"/>
          <w:sz w:val="28"/>
        </w:rPr>
        <w:t xml:space="preserve">
      Жеңіс күніне </w:t>
      </w:r>
      <w:r>
        <w:rPr>
          <w:rFonts w:ascii="Times New Roman"/>
          <w:b w:val="false"/>
          <w:i w:val="false"/>
          <w:color w:val="000000"/>
          <w:sz w:val="28"/>
        </w:rPr>
        <w:t>7-тармақтың</w:t>
      </w:r>
      <w:r>
        <w:rPr>
          <w:rFonts w:ascii="Times New Roman"/>
          <w:b w:val="false"/>
          <w:i w:val="false"/>
          <w:color w:val="000000"/>
          <w:sz w:val="28"/>
        </w:rPr>
        <w:t xml:space="preserve"> екінші абзацтың 2) тармақшасында екінші, үшінші абзацтарының 3) тармақшасында, үшінші, төртінші абзацтарының 4) тармақшасында, көрсетілген санаттар үшін уәкілетті ұйымның тізімі негізінде;</w:t>
      </w:r>
    </w:p>
    <w:p>
      <w:pPr>
        <w:spacing w:after="0"/>
        <w:ind w:left="0"/>
        <w:jc w:val="both"/>
      </w:pPr>
      <w:r>
        <w:rPr>
          <w:rFonts w:ascii="Times New Roman"/>
          <w:b w:val="false"/>
          <w:i w:val="false"/>
          <w:color w:val="000000"/>
          <w:sz w:val="28"/>
        </w:rPr>
        <w:t xml:space="preserve">
      Қазақстан Республикасының Конституция күніне бесінші, алтыншы абзацтарының </w:t>
      </w:r>
      <w:r>
        <w:rPr>
          <w:rFonts w:ascii="Times New Roman"/>
          <w:b w:val="false"/>
          <w:i w:val="false"/>
          <w:color w:val="000000"/>
          <w:sz w:val="28"/>
        </w:rPr>
        <w:t>7-тармағы</w:t>
      </w:r>
      <w:r>
        <w:rPr>
          <w:rFonts w:ascii="Times New Roman"/>
          <w:b w:val="false"/>
          <w:i w:val="false"/>
          <w:color w:val="000000"/>
          <w:sz w:val="28"/>
        </w:rPr>
        <w:t xml:space="preserve"> 6) тармақшасында көрсетілген санаттар үшін уәкілетті ұйымның тізімі негізінде;</w:t>
      </w:r>
    </w:p>
    <w:p>
      <w:pPr>
        <w:spacing w:after="0"/>
        <w:ind w:left="0"/>
        <w:jc w:val="both"/>
      </w:pPr>
      <w:r>
        <w:rPr>
          <w:rFonts w:ascii="Times New Roman"/>
          <w:b w:val="false"/>
          <w:i w:val="false"/>
          <w:color w:val="000000"/>
          <w:sz w:val="28"/>
        </w:rPr>
        <w:t xml:space="preserve">
      Қазақстан Республикасының Тұңғыш Президент күніне бірінші, екінші абзацының </w:t>
      </w:r>
      <w:r>
        <w:rPr>
          <w:rFonts w:ascii="Times New Roman"/>
          <w:b w:val="false"/>
          <w:i w:val="false"/>
          <w:color w:val="000000"/>
          <w:sz w:val="28"/>
        </w:rPr>
        <w:t>7-тармағы</w:t>
      </w:r>
      <w:r>
        <w:rPr>
          <w:rFonts w:ascii="Times New Roman"/>
          <w:b w:val="false"/>
          <w:i w:val="false"/>
          <w:color w:val="000000"/>
          <w:sz w:val="28"/>
        </w:rPr>
        <w:t xml:space="preserve"> 5) тармақшасында, екінші, үшінші, төртінші абзацтарының 6) тармақшасында көрсетілген санаттар үшін уәкілетті ұйымның тізімі негізінде;</w:t>
      </w:r>
    </w:p>
    <w:p>
      <w:pPr>
        <w:spacing w:after="0"/>
        <w:ind w:left="0"/>
        <w:jc w:val="both"/>
      </w:pPr>
      <w:r>
        <w:rPr>
          <w:rFonts w:ascii="Times New Roman"/>
          <w:b w:val="false"/>
          <w:i w:val="false"/>
          <w:color w:val="000000"/>
          <w:sz w:val="28"/>
        </w:rPr>
        <w:t>
      2) біржолғы әлеуметтік көмек:</w:t>
      </w:r>
    </w:p>
    <w:p>
      <w:pPr>
        <w:spacing w:after="0"/>
        <w:ind w:left="0"/>
        <w:jc w:val="both"/>
      </w:pPr>
      <w:r>
        <w:rPr>
          <w:rFonts w:ascii="Times New Roman"/>
          <w:b w:val="false"/>
          <w:i w:val="false"/>
          <w:color w:val="000000"/>
          <w:sz w:val="28"/>
        </w:rPr>
        <w:t xml:space="preserve">
      Үлгілік қағидалардың </w:t>
      </w:r>
      <w:r>
        <w:rPr>
          <w:rFonts w:ascii="Times New Roman"/>
          <w:b w:val="false"/>
          <w:i w:val="false"/>
          <w:color w:val="000000"/>
          <w:sz w:val="28"/>
        </w:rPr>
        <w:t>13-тармағының</w:t>
      </w:r>
      <w:r>
        <w:rPr>
          <w:rFonts w:ascii="Times New Roman"/>
          <w:b w:val="false"/>
          <w:i w:val="false"/>
          <w:color w:val="000000"/>
          <w:sz w:val="28"/>
        </w:rPr>
        <w:t xml:space="preserve"> 1), 3) тармақшаларында көрсетілген құжаттарды қоса бере отырып, өтініш негізінде заңды өкілдердің санаторий-курорттық емделуге 55 (елу бес) АЕК мөлшерінде ілесіп жүруіне арналған Үлгілік қағидалардың </w:t>
      </w:r>
      <w:r>
        <w:rPr>
          <w:rFonts w:ascii="Times New Roman"/>
          <w:b w:val="false"/>
          <w:i w:val="false"/>
          <w:color w:val="000000"/>
          <w:sz w:val="28"/>
        </w:rPr>
        <w:t>7-тармағы</w:t>
      </w:r>
      <w:r>
        <w:rPr>
          <w:rFonts w:ascii="Times New Roman"/>
          <w:b w:val="false"/>
          <w:i w:val="false"/>
          <w:color w:val="000000"/>
          <w:sz w:val="28"/>
        </w:rPr>
        <w:t xml:space="preserve"> 6) тармақшасының екінші, үшінші абзацтарында көрсетілген санаттар үшін;</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13-тармағының</w:t>
      </w:r>
      <w:r>
        <w:rPr>
          <w:rFonts w:ascii="Times New Roman"/>
          <w:b w:val="false"/>
          <w:i w:val="false"/>
          <w:color w:val="000000"/>
          <w:sz w:val="28"/>
        </w:rPr>
        <w:t xml:space="preserve"> 1), 3) тармақшаларында көрсетілген құжатты қоса бере отырып өтініш негізінде 50 (елу) АЕК мөлшерінде, үшінші абзацының </w:t>
      </w:r>
      <w:r>
        <w:rPr>
          <w:rFonts w:ascii="Times New Roman"/>
          <w:b w:val="false"/>
          <w:i w:val="false"/>
          <w:color w:val="000000"/>
          <w:sz w:val="28"/>
        </w:rPr>
        <w:t>7-тармағы</w:t>
      </w:r>
      <w:r>
        <w:rPr>
          <w:rFonts w:ascii="Times New Roman"/>
          <w:b w:val="false"/>
          <w:i w:val="false"/>
          <w:color w:val="000000"/>
          <w:sz w:val="28"/>
        </w:rPr>
        <w:t xml:space="preserve"> 9) тармақшасында көрсетілген санат үшін;</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13-тармағының</w:t>
      </w:r>
      <w:r>
        <w:rPr>
          <w:rFonts w:ascii="Times New Roman"/>
          <w:b w:val="false"/>
          <w:i w:val="false"/>
          <w:color w:val="000000"/>
          <w:sz w:val="28"/>
        </w:rPr>
        <w:t xml:space="preserve"> 1), 3) тармақшаларында көрсетілген құжатты қоса бере отырып өтініш негізінде 5 (бес) АЕК мөлшерінде, төртінші абзацының 7-тармағы 9) тармақшасында көрсетілген санат үшін;</w:t>
      </w:r>
    </w:p>
    <w:p>
      <w:pPr>
        <w:spacing w:after="0"/>
        <w:ind w:left="0"/>
        <w:jc w:val="both"/>
      </w:pPr>
      <w:r>
        <w:rPr>
          <w:rFonts w:ascii="Times New Roman"/>
          <w:b w:val="false"/>
          <w:i w:val="false"/>
          <w:color w:val="000000"/>
          <w:sz w:val="28"/>
        </w:rPr>
        <w:t xml:space="preserve">
      шаруашылық жүргізу құқығындағы "Павлодар облыстық онкологиялық диспансері" коммуналдық мемлекеттік кәсіпорынынан анықтама, Үлгілік қағидаларының </w:t>
      </w:r>
      <w:r>
        <w:rPr>
          <w:rFonts w:ascii="Times New Roman"/>
          <w:b w:val="false"/>
          <w:i w:val="false"/>
          <w:color w:val="000000"/>
          <w:sz w:val="28"/>
        </w:rPr>
        <w:t>13-тармағының</w:t>
      </w:r>
      <w:r>
        <w:rPr>
          <w:rFonts w:ascii="Times New Roman"/>
          <w:b w:val="false"/>
          <w:i w:val="false"/>
          <w:color w:val="000000"/>
          <w:sz w:val="28"/>
        </w:rPr>
        <w:t xml:space="preserve"> 1), 3) тармақшаларында көрсетілген құжатты қоса бере отырып өтініш негізінде 10 (он) АЕК мөлшерінде, екінші абзацының </w:t>
      </w:r>
      <w:r>
        <w:rPr>
          <w:rFonts w:ascii="Times New Roman"/>
          <w:b w:val="false"/>
          <w:i w:val="false"/>
          <w:color w:val="000000"/>
          <w:sz w:val="28"/>
        </w:rPr>
        <w:t>7-тармағы</w:t>
      </w:r>
      <w:r>
        <w:rPr>
          <w:rFonts w:ascii="Times New Roman"/>
          <w:b w:val="false"/>
          <w:i w:val="false"/>
          <w:color w:val="000000"/>
          <w:sz w:val="28"/>
        </w:rPr>
        <w:t xml:space="preserve"> 12) тармақшасында көрсетілген санат үшін;</w:t>
      </w:r>
    </w:p>
    <w:p>
      <w:pPr>
        <w:spacing w:after="0"/>
        <w:ind w:left="0"/>
        <w:jc w:val="both"/>
      </w:pPr>
      <w:r>
        <w:rPr>
          <w:rFonts w:ascii="Times New Roman"/>
          <w:b w:val="false"/>
          <w:i w:val="false"/>
          <w:color w:val="000000"/>
          <w:sz w:val="28"/>
        </w:rPr>
        <w:t>
      ШЖҚ "Ақтоғай аудандық ауруханасы" КМК ұсынатын тізім негізінде 7-тармақтың 10) тармақшасының үшінші абзацында көрсетілген санат үшін 10 (он) АЕК мөлшерінде;</w:t>
      </w:r>
    </w:p>
    <w:p>
      <w:pPr>
        <w:spacing w:after="0"/>
        <w:ind w:left="0"/>
        <w:jc w:val="both"/>
      </w:pPr>
      <w:r>
        <w:rPr>
          <w:rFonts w:ascii="Times New Roman"/>
          <w:b w:val="false"/>
          <w:i w:val="false"/>
          <w:color w:val="000000"/>
          <w:sz w:val="28"/>
        </w:rPr>
        <w:t xml:space="preserve">
      Үлгілік қағидалардың </w:t>
      </w:r>
      <w:r>
        <w:rPr>
          <w:rFonts w:ascii="Times New Roman"/>
          <w:b w:val="false"/>
          <w:i w:val="false"/>
          <w:color w:val="000000"/>
          <w:sz w:val="28"/>
        </w:rPr>
        <w:t>13-тармағының</w:t>
      </w:r>
      <w:r>
        <w:rPr>
          <w:rFonts w:ascii="Times New Roman"/>
          <w:b w:val="false"/>
          <w:i w:val="false"/>
          <w:color w:val="000000"/>
          <w:sz w:val="28"/>
        </w:rPr>
        <w:t xml:space="preserve"> 1), 3) тармақшаларында көрсетілген құжаттарды, ауруды растайтын дәрігерлік-консультациялық комиссияның қорытындысын қоса бере отырып, өтініш негізінде </w:t>
      </w:r>
      <w:r>
        <w:rPr>
          <w:rFonts w:ascii="Times New Roman"/>
          <w:b w:val="false"/>
          <w:i w:val="false"/>
          <w:color w:val="000000"/>
          <w:sz w:val="28"/>
        </w:rPr>
        <w:t>7-тармақтың</w:t>
      </w:r>
      <w:r>
        <w:rPr>
          <w:rFonts w:ascii="Times New Roman"/>
          <w:b w:val="false"/>
          <w:i w:val="false"/>
          <w:color w:val="000000"/>
          <w:sz w:val="28"/>
        </w:rPr>
        <w:t xml:space="preserve"> 10) тармақшасының алтыншы абзацында 10 (он) АЕК мөлшерінде көрсетілген санат үшін;</w:t>
      </w:r>
    </w:p>
    <w:p>
      <w:pPr>
        <w:spacing w:after="0"/>
        <w:ind w:left="0"/>
        <w:jc w:val="both"/>
      </w:pPr>
      <w:r>
        <w:rPr>
          <w:rFonts w:ascii="Times New Roman"/>
          <w:b w:val="false"/>
          <w:i w:val="false"/>
          <w:color w:val="000000"/>
          <w:sz w:val="28"/>
        </w:rPr>
        <w:t xml:space="preserve">
      Үлгілік қағидалардың </w:t>
      </w:r>
      <w:r>
        <w:rPr>
          <w:rFonts w:ascii="Times New Roman"/>
          <w:b w:val="false"/>
          <w:i w:val="false"/>
          <w:color w:val="000000"/>
          <w:sz w:val="28"/>
        </w:rPr>
        <w:t>13-тармағының</w:t>
      </w:r>
      <w:r>
        <w:rPr>
          <w:rFonts w:ascii="Times New Roman"/>
          <w:b w:val="false"/>
          <w:i w:val="false"/>
          <w:color w:val="000000"/>
          <w:sz w:val="28"/>
        </w:rPr>
        <w:t xml:space="preserve"> 1), 3) тармақшаларында көрсетілген құжаттарды, ауруды растайтын науқастың шаруашылық жүргізу құқығындағы "Ақтоғай аудандық ауруханасы" коммуналдық мемлекеттік кәсіпорнында есепте тұрғаны туралы анықтама негізінде, өтініш негізінде </w:t>
      </w:r>
      <w:r>
        <w:rPr>
          <w:rFonts w:ascii="Times New Roman"/>
          <w:b w:val="false"/>
          <w:i w:val="false"/>
          <w:color w:val="000000"/>
          <w:sz w:val="28"/>
        </w:rPr>
        <w:t>7-тармақтың</w:t>
      </w:r>
      <w:r>
        <w:rPr>
          <w:rFonts w:ascii="Times New Roman"/>
          <w:b w:val="false"/>
          <w:i w:val="false"/>
          <w:color w:val="000000"/>
          <w:sz w:val="28"/>
        </w:rPr>
        <w:t xml:space="preserve"> 10) тармақшасының жетінші абзацында 5 (бес) АЕК мөлшерінде көрсетілген санат үшін;</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7 – тармағының</w:t>
      </w:r>
      <w:r>
        <w:rPr>
          <w:rFonts w:ascii="Times New Roman"/>
          <w:b w:val="false"/>
          <w:i w:val="false"/>
          <w:color w:val="000000"/>
          <w:sz w:val="28"/>
        </w:rPr>
        <w:t xml:space="preserve"> 1), 2) тармақшаларында көрсетілген санаттар үшін 20 (жиырма) АЕК мөлшерінде тісті протездеуге – алушының мәртебесін растайтын құжатты, орындалған жұмыстар актісін, фискалдық чекті қоса бере отырып өтініш негізінде.</w:t>
      </w:r>
    </w:p>
    <w:p>
      <w:pPr>
        <w:spacing w:after="0"/>
        <w:ind w:left="0"/>
        <w:jc w:val="both"/>
      </w:pPr>
      <w:r>
        <w:rPr>
          <w:rFonts w:ascii="Times New Roman"/>
          <w:b w:val="false"/>
          <w:i w:val="false"/>
          <w:color w:val="000000"/>
          <w:sz w:val="28"/>
        </w:rPr>
        <w:t>
      3) тоқсан сайынғы әлеуметтік көмек:</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13-тармағының</w:t>
      </w:r>
      <w:r>
        <w:rPr>
          <w:rFonts w:ascii="Times New Roman"/>
          <w:b w:val="false"/>
          <w:i w:val="false"/>
          <w:color w:val="000000"/>
          <w:sz w:val="28"/>
        </w:rPr>
        <w:t xml:space="preserve"> 1), 3) тармақшаларында көрсетілген құжатты қоса бере отырып өтініш негізінде 10 (он) АЕК мөлшерінде, </w:t>
      </w:r>
      <w:r>
        <w:rPr>
          <w:rFonts w:ascii="Times New Roman"/>
          <w:b w:val="false"/>
          <w:i w:val="false"/>
          <w:color w:val="000000"/>
          <w:sz w:val="28"/>
        </w:rPr>
        <w:t>7-тармақтың</w:t>
      </w:r>
      <w:r>
        <w:rPr>
          <w:rFonts w:ascii="Times New Roman"/>
          <w:b w:val="false"/>
          <w:i w:val="false"/>
          <w:color w:val="000000"/>
          <w:sz w:val="28"/>
        </w:rPr>
        <w:t xml:space="preserve"> екінші абзацттын 2) тармақшасында, төртінші абзацттын 4) тармақшасында көрсетілген санаттар үшін;</w:t>
      </w:r>
    </w:p>
    <w:p>
      <w:pPr>
        <w:spacing w:after="0"/>
        <w:ind w:left="0"/>
        <w:jc w:val="both"/>
      </w:pPr>
      <w:r>
        <w:rPr>
          <w:rFonts w:ascii="Times New Roman"/>
          <w:b w:val="false"/>
          <w:i w:val="false"/>
          <w:color w:val="000000"/>
          <w:sz w:val="28"/>
        </w:rPr>
        <w:t>
      4) ай сайынғы әлеуметтік көмек:</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13-тармағының</w:t>
      </w:r>
      <w:r>
        <w:rPr>
          <w:rFonts w:ascii="Times New Roman"/>
          <w:b w:val="false"/>
          <w:i w:val="false"/>
          <w:color w:val="000000"/>
          <w:sz w:val="28"/>
        </w:rPr>
        <w:t xml:space="preserve"> 1), 3) тармақшаларында көрсетілген құжатты қоса бере отырып өтініш негізінде 3 (үш) АЕК мөлшерінде, үшінші, төртінші абзацтарының 7-тармағы 6) тармақшасында (өзіне-өзі күтім көрсете алмайтын және денсаулығының жай-күйіне байланысты үнемі көмек көрсетуге мұқтаж, өздерінің ата-аналарын (жұбайын) асырап-бағуға және оларға қамқорлық жасауға міндетті еңбекке жарамды кәмелетке толған балалары (жұбайы) жоқ немесе объективті себептер бойынша оларды тұрақты көмекпен және күтіммен қамтамасыз ете алмайтын жақын туыстары бар мүгедектерге (қарттық жасына, бірінші, екінші топтағы мүгедектігінің, онкологиялық, психикалық ауруларының болуы, бас бостандығынан айыру орындарында отыруына немесе елден тыс жерге тұрақты тұруға кетуі немесе басқа елді мекенде тұруы) көрсетілген санаттар үшін;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8) тармақшасында көрсетілген санат үшін оқу кезеңінде тұруға, тамақтануға және тұрғылықты жеріне жол жүруге 10 (он) АЕК мөлшерінде;</w:t>
      </w:r>
    </w:p>
    <w:p>
      <w:pPr>
        <w:spacing w:after="0"/>
        <w:ind w:left="0"/>
        <w:jc w:val="both"/>
      </w:pPr>
      <w:r>
        <w:rPr>
          <w:rFonts w:ascii="Times New Roman"/>
          <w:b w:val="false"/>
          <w:i w:val="false"/>
          <w:color w:val="000000"/>
          <w:sz w:val="28"/>
        </w:rPr>
        <w:t xml:space="preserve">
      Павлодар облысы әкімдігі Павлодар облысы денсаулық сақтау басқармасы "Павлодар облыстық ЖИТС-тың алдын алу және күресу жөніндегі орталығы" коммуналдық мемлекеттік қазыналық кәсіпорны ұсынған тізімі негізіндетиісті қаржы жылына арналған республикалық бюджет туралы Қазақстан Республикасының Заңында белгіленген ең төменгі күнкөріс екі еселеген мөлшерінде, 4 абзацының </w:t>
      </w:r>
      <w:r>
        <w:rPr>
          <w:rFonts w:ascii="Times New Roman"/>
          <w:b w:val="false"/>
          <w:i w:val="false"/>
          <w:color w:val="000000"/>
          <w:sz w:val="28"/>
        </w:rPr>
        <w:t>7-тармағы</w:t>
      </w:r>
      <w:r>
        <w:rPr>
          <w:rFonts w:ascii="Times New Roman"/>
          <w:b w:val="false"/>
          <w:i w:val="false"/>
          <w:color w:val="000000"/>
          <w:sz w:val="28"/>
        </w:rPr>
        <w:t xml:space="preserve"> 10) тармақшасында көрсетілген санат үшін;</w:t>
      </w:r>
    </w:p>
    <w:p>
      <w:pPr>
        <w:spacing w:after="0"/>
        <w:ind w:left="0"/>
        <w:jc w:val="both"/>
      </w:pPr>
      <w:r>
        <w:rPr>
          <w:rFonts w:ascii="Times New Roman"/>
          <w:b w:val="false"/>
          <w:i w:val="false"/>
          <w:color w:val="000000"/>
          <w:sz w:val="28"/>
        </w:rPr>
        <w:t>
      ШЖҚ "Ақтоғай аудандық ауруханасы" КМК ұсынатын тізім негізінде бесінші абзацының 7-тармағы 10) тармақшасында көрсетілген санат үшін 10 (он) АЕК мөлшерінде;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6) тармақшасының екінші, үшінші абзацтарында көрсетілген санат үшін ауылдық жерлерде тұратын мүгедектерге гемодиализ процедураларын алу үшін 10 (он) АЕК мөлшерінде уәкілетті ұйымнын ұсынған тізім негізінде;</w:t>
      </w:r>
    </w:p>
    <w:p>
      <w:pPr>
        <w:spacing w:after="0"/>
        <w:ind w:left="0"/>
        <w:jc w:val="both"/>
      </w:pPr>
      <w:r>
        <w:rPr>
          <w:rFonts w:ascii="Times New Roman"/>
          <w:b w:val="false"/>
          <w:i w:val="false"/>
          <w:color w:val="000000"/>
          <w:sz w:val="28"/>
        </w:rPr>
        <w:t xml:space="preserve">
      Үлгілік қағидалардың </w:t>
      </w:r>
      <w:r>
        <w:rPr>
          <w:rFonts w:ascii="Times New Roman"/>
          <w:b w:val="false"/>
          <w:i w:val="false"/>
          <w:color w:val="000000"/>
          <w:sz w:val="28"/>
        </w:rPr>
        <w:t>13-тармағының</w:t>
      </w:r>
      <w:r>
        <w:rPr>
          <w:rFonts w:ascii="Times New Roman"/>
          <w:b w:val="false"/>
          <w:i w:val="false"/>
          <w:color w:val="000000"/>
          <w:sz w:val="28"/>
        </w:rPr>
        <w:t xml:space="preserve"> 1) тармақшасында құжатты және медициналық мекемеде емдеу курсын алғаны туралы растау аңықтамасын қоса бере отырып өтініш негізінде 10 (он) АЕК мөлшерінде, гемодиализ алу мерзімінде жол жүруге </w:t>
      </w:r>
      <w:r>
        <w:rPr>
          <w:rFonts w:ascii="Times New Roman"/>
          <w:b w:val="false"/>
          <w:i w:val="false"/>
          <w:color w:val="000000"/>
          <w:sz w:val="28"/>
        </w:rPr>
        <w:t>7-тармақтың</w:t>
      </w:r>
      <w:r>
        <w:rPr>
          <w:rFonts w:ascii="Times New Roman"/>
          <w:b w:val="false"/>
          <w:i w:val="false"/>
          <w:color w:val="000000"/>
          <w:sz w:val="28"/>
        </w:rPr>
        <w:t xml:space="preserve"> 6) тармақшасының екінші, үшінші абзацтарында көрсетілген санат үшін.</w:t>
      </w:r>
    </w:p>
    <w:p>
      <w:pPr>
        <w:spacing w:after="0"/>
        <w:ind w:left="0"/>
        <w:jc w:val="both"/>
      </w:pPr>
      <w:r>
        <w:rPr>
          <w:rFonts w:ascii="Times New Roman"/>
          <w:b w:val="false"/>
          <w:i w:val="false"/>
          <w:color w:val="000000"/>
          <w:sz w:val="28"/>
        </w:rPr>
        <w:t>
      9. Уәкілетті орган ең төменгі күнкөріс деңгейінен аспайтын табысы бар адамдарға көмек көрсетеді:</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13-тармағының</w:t>
      </w:r>
      <w:r>
        <w:rPr>
          <w:rFonts w:ascii="Times New Roman"/>
          <w:b w:val="false"/>
          <w:i w:val="false"/>
          <w:color w:val="000000"/>
          <w:sz w:val="28"/>
        </w:rPr>
        <w:t xml:space="preserve"> 1), 2), 3) тармақшаларында көрсетілген құжатты қоса бере отырып өтініш негізінде </w:t>
      </w:r>
      <w:r>
        <w:rPr>
          <w:rFonts w:ascii="Times New Roman"/>
          <w:b w:val="false"/>
          <w:i w:val="false"/>
          <w:color w:val="000000"/>
          <w:sz w:val="28"/>
        </w:rPr>
        <w:t>7-тармақтың</w:t>
      </w:r>
      <w:r>
        <w:rPr>
          <w:rFonts w:ascii="Times New Roman"/>
          <w:b w:val="false"/>
          <w:i w:val="false"/>
          <w:color w:val="000000"/>
          <w:sz w:val="28"/>
        </w:rPr>
        <w:t xml:space="preserve"> 8) тармақшасында көрсетілген санат үшін жарты жылда бір рет төленетін әлеуметтік көмек;</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13-тармағының</w:t>
      </w:r>
      <w:r>
        <w:rPr>
          <w:rFonts w:ascii="Times New Roman"/>
          <w:b w:val="false"/>
          <w:i w:val="false"/>
          <w:color w:val="000000"/>
          <w:sz w:val="28"/>
        </w:rPr>
        <w:t xml:space="preserve"> 1), 2), 3) тармақшаларында көрсетілген құжатты қоса бере отырып өтініш негізінде 20 (жиырма) АЕК мөлшерінде қатты отын сатып алуға (екінші жартыжылдықта көрсетіледі) екінші абзацының </w:t>
      </w:r>
      <w:r>
        <w:rPr>
          <w:rFonts w:ascii="Times New Roman"/>
          <w:b w:val="false"/>
          <w:i w:val="false"/>
          <w:color w:val="000000"/>
          <w:sz w:val="28"/>
        </w:rPr>
        <w:t>7-тармағы</w:t>
      </w:r>
      <w:r>
        <w:rPr>
          <w:rFonts w:ascii="Times New Roman"/>
          <w:b w:val="false"/>
          <w:i w:val="false"/>
          <w:color w:val="000000"/>
          <w:sz w:val="28"/>
        </w:rPr>
        <w:t xml:space="preserve"> 9) тармақшасында көрсетілген санат үшін біржолғы әлеуметтік көмек.</w:t>
      </w:r>
    </w:p>
    <w:p>
      <w:pPr>
        <w:spacing w:after="0"/>
        <w:ind w:left="0"/>
        <w:jc w:val="both"/>
      </w:pPr>
      <w:r>
        <w:rPr>
          <w:rFonts w:ascii="Times New Roman"/>
          <w:b w:val="false"/>
          <w:i w:val="false"/>
          <w:color w:val="000000"/>
          <w:sz w:val="28"/>
        </w:rPr>
        <w:t xml:space="preserve">
      10.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 </w:t>
      </w:r>
    </w:p>
    <w:p>
      <w:pPr>
        <w:spacing w:after="0"/>
        <w:ind w:left="0"/>
        <w:jc w:val="both"/>
      </w:pPr>
      <w:r>
        <w:rPr>
          <w:rFonts w:ascii="Times New Roman"/>
          <w:b w:val="false"/>
          <w:i w:val="false"/>
          <w:color w:val="000000"/>
          <w:sz w:val="28"/>
        </w:rPr>
        <w:t>
      11. Алушылардың жекелеген санаттары үшін мереке күндеріне әлеуметтік көмектің мөлшерін облыстық ЖАО келісімі бойынша бірыңғай мөлшерде белгіленеді.</w:t>
      </w:r>
    </w:p>
    <w:bookmarkStart w:name="z9" w:id="7"/>
    <w:p>
      <w:pPr>
        <w:spacing w:after="0"/>
        <w:ind w:left="0"/>
        <w:jc w:val="left"/>
      </w:pPr>
      <w:r>
        <w:rPr>
          <w:rFonts w:ascii="Times New Roman"/>
          <w:b/>
          <w:i w:val="false"/>
          <w:color w:val="000000"/>
        </w:rPr>
        <w:t xml:space="preserve"> 3-тарау. Әлеуметтік көмек көрсету тәртібі</w:t>
      </w:r>
    </w:p>
    <w:bookmarkEnd w:id="7"/>
    <w:p>
      <w:pPr>
        <w:spacing w:after="0"/>
        <w:ind w:left="0"/>
        <w:jc w:val="both"/>
      </w:pPr>
      <w:r>
        <w:rPr>
          <w:rFonts w:ascii="Times New Roman"/>
          <w:b w:val="false"/>
          <w:i w:val="false"/>
          <w:color w:val="000000"/>
          <w:sz w:val="28"/>
        </w:rPr>
        <w:t xml:space="preserve">
      12. Әлеуметтік көмек көрсету тәртібі Үлгілік қағидаларының </w:t>
      </w:r>
      <w:r>
        <w:rPr>
          <w:rFonts w:ascii="Times New Roman"/>
          <w:b w:val="false"/>
          <w:i w:val="false"/>
          <w:color w:val="000000"/>
          <w:sz w:val="28"/>
        </w:rPr>
        <w:t>12</w:t>
      </w:r>
      <w:r>
        <w:rPr>
          <w:rFonts w:ascii="Times New Roman"/>
          <w:b w:val="false"/>
          <w:i w:val="false"/>
          <w:color w:val="000000"/>
          <w:sz w:val="28"/>
        </w:rPr>
        <w:t>-</w:t>
      </w:r>
      <w:r>
        <w:rPr>
          <w:rFonts w:ascii="Times New Roman"/>
          <w:b w:val="false"/>
          <w:i w:val="false"/>
          <w:color w:val="000000"/>
          <w:sz w:val="28"/>
        </w:rPr>
        <w:t>25 -тармақтарына</w:t>
      </w:r>
      <w:r>
        <w:rPr>
          <w:rFonts w:ascii="Times New Roman"/>
          <w:b w:val="false"/>
          <w:i w:val="false"/>
          <w:color w:val="000000"/>
          <w:sz w:val="28"/>
        </w:rPr>
        <w:t xml:space="preserve"> сәйкес айкыңдалды.</w:t>
      </w:r>
    </w:p>
    <w:bookmarkStart w:name="z10" w:id="8"/>
    <w:p>
      <w:pPr>
        <w:spacing w:after="0"/>
        <w:ind w:left="0"/>
        <w:jc w:val="left"/>
      </w:pPr>
      <w:r>
        <w:rPr>
          <w:rFonts w:ascii="Times New Roman"/>
          <w:b/>
          <w:i w:val="false"/>
          <w:color w:val="000000"/>
        </w:rPr>
        <w:t xml:space="preserve"> 4-тарау. Көрсетілетін әлеуметтік көмекті тоқтату және қайтару үшін негіздер</w:t>
      </w:r>
    </w:p>
    <w:bookmarkEnd w:id="8"/>
    <w:p>
      <w:pPr>
        <w:spacing w:after="0"/>
        <w:ind w:left="0"/>
        <w:jc w:val="both"/>
      </w:pPr>
      <w:r>
        <w:rPr>
          <w:rFonts w:ascii="Times New Roman"/>
          <w:b w:val="false"/>
          <w:i w:val="false"/>
          <w:color w:val="000000"/>
          <w:sz w:val="28"/>
        </w:rPr>
        <w:t>
      13. Әлеуметтiк көмек:</w:t>
      </w:r>
    </w:p>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Ақтоғай ауданының шегiнен тыс тұрақты тұруға кеткен;</w:t>
      </w:r>
    </w:p>
    <w:p>
      <w:pPr>
        <w:spacing w:after="0"/>
        <w:ind w:left="0"/>
        <w:jc w:val="both"/>
      </w:pPr>
      <w:r>
        <w:rPr>
          <w:rFonts w:ascii="Times New Roman"/>
          <w:b w:val="false"/>
          <w:i w:val="false"/>
          <w:color w:val="000000"/>
          <w:sz w:val="28"/>
        </w:rPr>
        <w:t>
      3) алушыны мемлекеттiк медициналық-әлеуметтiк мекемелерге тұруға жiберген;</w:t>
      </w:r>
    </w:p>
    <w:p>
      <w:pPr>
        <w:spacing w:after="0"/>
        <w:ind w:left="0"/>
        <w:jc w:val="both"/>
      </w:pPr>
      <w:r>
        <w:rPr>
          <w:rFonts w:ascii="Times New Roman"/>
          <w:b w:val="false"/>
          <w:i w:val="false"/>
          <w:color w:val="000000"/>
          <w:sz w:val="28"/>
        </w:rPr>
        <w:t>
      4) алушы ұсынған мәлiметтердiң дәйексiздiгi анықталған жағдайларда тоқтатылады.</w:t>
      </w:r>
    </w:p>
    <w:p>
      <w:pPr>
        <w:spacing w:after="0"/>
        <w:ind w:left="0"/>
        <w:jc w:val="both"/>
      </w:pPr>
      <w:r>
        <w:rPr>
          <w:rFonts w:ascii="Times New Roman"/>
          <w:b w:val="false"/>
          <w:i w:val="false"/>
          <w:color w:val="000000"/>
          <w:sz w:val="28"/>
        </w:rPr>
        <w:t>
      Әлеуметтiк көмектi төлеу көрсетiлген жағдайлар туындаған айдан бастап тоқтатылады.</w:t>
      </w:r>
    </w:p>
    <w:p>
      <w:pPr>
        <w:spacing w:after="0"/>
        <w:ind w:left="0"/>
        <w:jc w:val="both"/>
      </w:pPr>
      <w:r>
        <w:rPr>
          <w:rFonts w:ascii="Times New Roman"/>
          <w:b w:val="false"/>
          <w:i w:val="false"/>
          <w:color w:val="000000"/>
          <w:sz w:val="28"/>
        </w:rPr>
        <w:t>
      14. Артық төленген сомалар ерiктi немесе Қазақстан Республикасының азаматтық заңнамасында белгiленген тәртiппен қайтаруға жатады.</w:t>
      </w:r>
    </w:p>
    <w:bookmarkStart w:name="z11" w:id="9"/>
    <w:p>
      <w:pPr>
        <w:spacing w:after="0"/>
        <w:ind w:left="0"/>
        <w:jc w:val="left"/>
      </w:pPr>
      <w:r>
        <w:rPr>
          <w:rFonts w:ascii="Times New Roman"/>
          <w:b/>
          <w:i w:val="false"/>
          <w:color w:val="000000"/>
        </w:rPr>
        <w:t xml:space="preserve"> 5-тарау. Қорытынды ереже</w:t>
      </w:r>
    </w:p>
    <w:bookmarkEnd w:id="9"/>
    <w:p>
      <w:pPr>
        <w:spacing w:after="0"/>
        <w:ind w:left="0"/>
        <w:jc w:val="both"/>
      </w:pPr>
      <w:r>
        <w:rPr>
          <w:rFonts w:ascii="Times New Roman"/>
          <w:b w:val="false"/>
          <w:i w:val="false"/>
          <w:color w:val="000000"/>
          <w:sz w:val="28"/>
        </w:rPr>
        <w:t>
      15. Әлеуметтiк көмек көрсету мониторингi мен есепке алуды уәкiлеттi орган "Е-Собес" автоматтандырылған ақпараттық жүйесiнiң дерекқорын пайдалана отырып жүргiзедi.</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