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d41a" w14:textId="445d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2021 жылғы 24 желтоқсандағы "2022-2024 жылдарға арналған Баянауыл ауданының ауылдық округтері және Майқайың кентінің бюджеттері туралы" № 79/11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2022 жылғы 22 тамыздағы № 132/17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2021 жылғы 24 желтоқсандағы "2022-2024 жылдарға арналған Баянауыл ауданының ауылдық округтері және Майқайың кентінің бюджеттері туралы" № 79/11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Баянауыл ауылдық округінің бюджеті тиісінше 1, 2, 3 –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341616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304752мың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380837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-39221мың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39221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Баянауыл ауылдық округінің бюджеті (өзгерістермен)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