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bd26" w14:textId="3b6b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Баянауыл аудандық мәслихатының 2022 жылғы 21 желтоқсандағы № 167/23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ШЕШТІ:</w:t>
      </w:r>
    </w:p>
    <w:bookmarkEnd w:id="0"/>
    <w:bookmarkStart w:name="z2" w:id="1"/>
    <w:p>
      <w:pPr>
        <w:spacing w:after="0"/>
        <w:ind w:left="0"/>
        <w:jc w:val="both"/>
      </w:pPr>
      <w:r>
        <w:rPr>
          <w:rFonts w:ascii="Times New Roman"/>
          <w:b w:val="false"/>
          <w:i w:val="false"/>
          <w:color w:val="000000"/>
          <w:sz w:val="28"/>
        </w:rPr>
        <w:t>
      1. 2023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жүз еселік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2023 жылы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тұрғын үй сатып алу немесе салу үшін әлеуметтік қолдау бір мың бес жүз еселік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