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28c9" w14:textId="6f12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2021 жылғы 24 желтоқсандағы "2022-2024 жылдарға арналған Железин аудандық бюджеті туралы" № 95/7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2022 жылғы 14 қазандағы № 191/7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"2022-2024 жылдарға арналған Железин аудандық бюджеті туралы" 2021 жылғы 24 желтоқсандағы № 95/7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26337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Железин аудандық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6448147,8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1131575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5235852,8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6593077,8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53766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200646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аудан бюджетінде ауылдық округтардың бюджеттеріне мақсатты ағымдағы трансферттер келесі көлемінде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15740 мың теңге – ауылдық елді мекендерді су жабдықтаумен қамтамасыз етуге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147522 мың теңге – "Ауыл-Ел бесігі" жобасы шеңберінде ауылдық елді мекендерінде әлеуметтік және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16947 мың теңге – азаматтық қызметшілердің жекелеген санаттарының, мемлекеттік бюджет қаражаты есебінен ұсталатын ұйымдар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117835 мың теңге – елді мекендердегі жолдарды және көшелерді орташа жөндеуге және ұстауға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22973 мың теңге – елді мекендерде жарықтандыру бойынша іс-шаралар өткізуге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25095 мың теңге – елді мекендерде аббаттандыру және санитарлық тазарту жөніндегі іс-шаралар өткізуге арналған;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4890 мың теңге – мемлекеттік органның күрделі шығыстарына арналған.";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2022 жылға арналған ауданның жергілікті атқарушы органның резерві 7015 мың теңгеде бекітілсін.";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қазандағы № 191/7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