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9b97" w14:textId="c229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Железин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21 желтоқсандағы № 212/7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Железин аудандық бюджеті тиісінше 1, 2,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4890476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231602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3015602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5170490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31860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66305мың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59872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59872мың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- 371746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371746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76/8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 бюджетінде облыстық бюджетінен берілетін субвенциялардың көлемі жалпы 564563 мың теңге сомада көзделсін.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 бюджетінде аудан бюджетінен ауылдық округтердің бюджеттеріне берілетін субвенциялардың көлемі жалпы 457675 мың теңге сомада көзделсін,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30123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25749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34251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35644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30769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90832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32535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35979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44820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30048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33157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33768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 бюджетінде аудан бюджетінен ауылдық округтердің бюджеттеріне берілетін субвенциялардың көлемі жалпы 461526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31113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25727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35602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36789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31678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83445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34439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36138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46181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31892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35278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33244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 бюджетінде аудан бюджетінен ауылдық округтердің бюджеттеріне берілетін субвенциялардың көлемі жалпы 489663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33867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27169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38158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39661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34217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87145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36355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38383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47504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33919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37768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35517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2023 жылға арналған аудандық бюджетте ауылдық округтер бюджеттеріне ағымдағы нысаналы трансферттер мынадай мөлшерде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113680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32436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44696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18856 мың теңге –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14648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 мың теңге – төмен тұрған бюджеттерге ағымдағы нысаналы шығындарға арналған.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6-тармақ жаңа редакцияда - Павлодар облысы Железин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76/8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насаналы трасферттердің сомаларын ауылдық округтер бюджеттеріне бөлінуі аудан әкімдігінің қаулысы негізінде анықталады.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 жылға арналған ауданның жергілікті атқарушы органның резерві 32909 мың теңге сомасында бекітілсін.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аудандық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76/8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Железин аудандық мәслихатының 16.11.2023 № </w:t>
      </w:r>
      <w:r>
        <w:rPr>
          <w:rFonts w:ascii="Times New Roman"/>
          <w:b w:val="false"/>
          <w:i w:val="false"/>
          <w:color w:val="ff0000"/>
          <w:sz w:val="28"/>
        </w:rPr>
        <w:t>61/8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Железин аудандық мәслихатының 16.11.2023 № </w:t>
      </w:r>
      <w:r>
        <w:rPr>
          <w:rFonts w:ascii="Times New Roman"/>
          <w:b w:val="false"/>
          <w:i w:val="false"/>
          <w:color w:val="ff0000"/>
          <w:sz w:val="28"/>
        </w:rPr>
        <w:t>61/8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