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352d" w14:textId="5273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әкімдігінің 2021 жылғы 26 ақпандағы "Ертіс ауданының жұмыспен қамту және әлеуметтік бағдарламалар бөлімі" мемлекеттік мекемесінің ережесін бекіту туралы" № 49/1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әкімдігінің 2022 жылғы 19 қазандағы № 310/5 қаулысы. Күші жойылды - Павлодар облысы Ертіс ауданы әкімдігінің 2024 жылғы 15 тамыздағы № 165/7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Ертіс ауданы әкімдігінің 15.08.2024 </w:t>
      </w:r>
      <w:r>
        <w:rPr>
          <w:rFonts w:ascii="Times New Roman"/>
          <w:b w:val="false"/>
          <w:i w:val="false"/>
          <w:color w:val="ff0000"/>
          <w:sz w:val="28"/>
        </w:rPr>
        <w:t>№ 165/7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әкімшілік рәсімдік- процестік кодексінің 40-бабы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"Мемлекеттік мүлік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"Құқықтық актілер туралы" Заңы 65-бабының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1 қыркүйектегі "Мемлекеттік органдар мен олардың құрылымдық бөлімшелерінің қызметін ұйымдастырудың кейбір мәселелері туралы" № 590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Ертіс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Ертіс ауданы әкімдігінің 2021 жылғы 26 ақпандағы "Ертіс ауданының жұмыспен қамту және әлеуметтік бағдарламалар бөлімі" мемлекеттік мекемесінің ережесін бекіту туралы" № 49/1 қаулысына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"Ертіс ауданының жұмыспен қамту және әлеуметтік бағдарламалар бөлімі" мемлекеттік мекемесі (бұдан әрі – ММ) туралы ереже осы қаулының қосымшасына сәйкес жаңа редакцияда жазылсын.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"Ертіс ауданының жұмыспен қамту және әлеуметтік бағдарламалар бөлімі" ММ заңнамада белгіленген тәртіппен қамтамасыз етсін: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осы қаулыны ресми жариялау және Қазақстан Республикасы нормативтік құқықтық актілерінің эталондық бақылау банкіне енгізу үшін "Қазақстан Республикасының Заңнама және құқықтық ақпарат институты" шаруашылық жүргізу құқығындағы республикалық мемлекеттік кәсіпорнына жіберу;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Ертіс ауданы әкімдігінің интернет -ресурсында орналастыру;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қаулыдан туындайтын өзге де қажетті шараларды қабылдау.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Н.М. Жүсіповке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"19"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310/5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"Ертіс ауданының жұмыспен қамту және әлеуметтік бағдарламалар бөлімі" мемлекеттік мекемесі туралы ЕРЕЖЕ 1. Жалпы ережелер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"Ертіс ауданының жұмыспен қамту және әлеуметтік бағдарламалар бөлімі" мемлекеттік мекемесі (бұдан әрі – мемлекеттік мекеме) Ертіс ауданының аумағында халықты әлеуметтік қорғау және жұмыспен қамту саласында басшылықты жүзеге асыратын Қазақстан Республикасының мемлекеттік органы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мекеменің ведомстволары жоқ.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мекеме өз қызметін Қазақстан Республикасының Конституциясына және заңдарына, Қазақстан Республикасының Президенті мен Үкіметінің актілеріне, өзге де нормативтік құқықтық актілерге, сондай-ақ осы Ережеге сәйкес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мекеме мемлекеттік мекеме ұйымдық-құқықтық нысанындағы заңды тұлға болып табылады, мемлекеттік тілде өз атауы бар мөрі мен мөртабандары, белгіленген үлгідегі бланкілері, сондай-ақ Қазақстан Республикасының бюджет заңнамасына сәйкес қазынашылық органдарында шоттары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мекеме азаматтық-құқықтық қатынастарға өз атынан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Егер мемлекеттік мекеме Қазақстан Республикасының азаматтық заңнамасына және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осыған уәкілеттік берілген болса, мемлекеттің атынан азаматтық- құқықтық қатынастардың тарапы болуға құқығы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мекеме өз құзыретіндегі мәселелер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мекеменің құрылымы мен штат санының лимиті Қазақстан Республикасының қолданыстағы еңбек заңнамасына және "Қазақстан Республикасының мемлекеттік қызметі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мекеменің жұмыс тәртібі мынадай тәртіппен белгіленеді: бес күндік жұмыс аптасы сағат 9.00-дан 18.30-ге дейін, 13.00 – ден 14.30-ға дейін тынығуға және тамақтануға арналған үзіліспен , демалыс күндері-сенбі, жексенбі.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Заңды тұлғаның орналасқан жері: 140500, Қазақстан Республикасы, Павлодар облысы, Ертіс ауданы, Ертіс ауылы, Бөгенбай көшесі, 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мекеменің мемлекеттік тілдегі толық атауы – "Ертіс ауданының жұмыспен қамту және әлеуметтік бағдарламалар бөлімі" мемлекеттік мекемесі,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тілінде-государственное учреждение "Отдел занятости и социальных программ Иртышского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Ереже мемлекеттік мекеменің құрылтай құжаты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Мемлекеттік мекеменің қызметін қаржыландыру республикалық және жергілікті бюджеттерден, Қазақстан Республикасы Ұлттық Банкінің бюджетінен (шығыстар сметасынан)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Мемлекеттік мекемеге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мемлекеттік мекемеге Қазақстан Республикасының заңнамалық актілерімен кірістер әкелетін қызметті жүзеге асыру құқығы берілсе, онда осындай қызметтен алынған кірістер мемлекеттік бюджеттің кірісіне жіберіледі.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"Ертіс ауданының жұмыспен қамту және әлеуметтік бағдарламалар бөлімі" мемлекеттік мекемесінің мақсаты, қызметінің мәні, негізгі міндеттері, функциялары, құқықтары мен міндеттері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Мемлекеттік мекеменің мақсаты аудандық деңгейде халықты әлеуметтік қорғауға және жұмыспен қамтуға бағытталған мемлекеттік саясатты жүргізу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Мемлекеттік мекеме қызметінің мәні Ертіс ауданының халқын әлеуметтік қорғау және жұмыспен қамту саласында мемлекеттік кепілдіктерді қамтамасыз ету бойынша іс-шараларды аудандық деңгейде іске асыру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Міндеттері: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Халықты әлеуметтік қорғау және жұмыспен қамту саласында жеке және заңды тұлғаларға мемлекеттік қызметтер көрсетудің сапасы мен уақтылығына мониторинг жүйесін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халықты әлеуметтік қорғау және жұмыспен қамту саласындағы мемлекеттік қызметтер көрсету кезінде сапасын, сондай-ақ стандарттар мен қағидалардың сақталуын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халықты жұмыспен қамтуға жәрдемдесу жөніндегі жұмыстың нысандары мен әдістерін жетілдіру;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жұмыс күшіне сұраныс пен ұсынысты болжау;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ішкі еңбек нарығын қорғау;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ауданды жұмыссыздықтан қорғау бойынша әлеуметтік шараларды қамтамасыз ету, жұмыссыз азаматтарды жұмысқа орналастыруға және кәсіптік оқытуға жәрдемдесу;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Халықты әлеуметтік қорғау және жұмыспен қамту саласындағы әлеуметтік әріптестікті дамыту болып табылады;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мұқтаж азаматтарға әлеуметтік көмек және әлеуметтік қызмет көрсету;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Халықты әлеуметтік қорғау және жұмыспен қамту саласындағы бюджеттік бағдарламаларды жоспарлау.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Өкілеттіктер: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 әкімдігінің қарауына дамудың негізгі бағыттары, Халықты әлеуметтік қорғау және жұмыспен қамту саласындағы проблемаларды жедел шешу жөнінде ұсыныстар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мекеменің алдына қойылған міндеттерді орындауға байланысты мәселелер бойынша белгіленген тәртіппен мемлекеттік органдармен, лауазымды тұлғалармен, ұйымдармен және азаматтармен келісім бойынша ақпарат сұратуға және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өз құзыреті шегінде ауданның халықты әлеуметтік қорғау және жұмыспен қамту мәселелері бойынша лауазымды тұлғалармен, қоғамдық ұйымдармен өзара іс-қимыл жасау;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өз құзыреті шегінде шарттар, келісімдер жасасуға міндетті.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барлық сот органдарында және өзге де ұйымдарда аудан әкімінің, әкімдігінің мүдделерін білдіру.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Функциялар: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жұмыспен қамту және халықты әлеуметтік қорғау бағдарламаларын әзірлейді және іске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азаматтарды жұмыс алу мүмкіндігі туралы, ал жұмыс берушілерді жұмыс күшімен қамтамасыз ету мүмкіндігі туралы хабардар ету жұмысын үйлестіреді; бұқаралық ақпарат құралдарында жұмыс күшіне ұсыныс пен сұраныс, жұмысқа орналастыру және кәсіптік бағдарлау мүмкіндіктері туралы ақпараттық материалдар жариялайды;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аудандағы еңбек нарығының жай-күйін талдауды және болжауды, бос жұмыс орындарын есепке алуды жүзеге асырады;;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атаулы әлеуметтік көмек көрсетуді, аз қамтылған отбасыларға (азаматтарға) тұрғын үй көмегін көрсетуді, Ертіс ауданы азаматтарының мұқтаж санаттарына әлеуметтік көмек тағайындауды және төлеуді, әлеуметтік қызмет көрсетуді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тиісті әлеуметтік көмек көрсету үшін "ардагерлер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қолданылатын ардагерлер мен тұлғалардың есебін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біржолғы өтемақы тағайындау және куәлік беру үшін Семей ядролық сынақ полигонының әсерінен зардап шеккен адамдардың құжаттарын тіркеуді және ресімдеуді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Ертіс ауданының аумағында еңбек қызметін жүзеге асыру үшін еңбек эмигранттарына рұқсаттар беру, ұзарту және кері қайтарып алу;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мүгедек адамдарды оңалтудың жеке бағдарламасының Әлеуметтік және кәсіптік бөлігінің орындалуына мониторинг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жұмысқа орналастыруға, кәсіптік оқытуға және тиісті әлеуметтік көмек көрсету үшін бас бостандығынан айыру орындарынан босатылған адамдар және пробация қызметінің есебінде тұрған адамдар қатарынан өтініш берген азаматтардың есебін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өз құзыреті шегінде кедейшілікті азайту, халықтың өмір сүру деңгейін және табысын арттыру жөніндегі шараларды әзірлеуге қатысу;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тиісті деректер банктерін құра отырып, Ертіс ауданының құжат айналымының бірыңғай электрондық жүйесін ұйымдастыруға қатысу;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азаматтардың жазбаша және ауызша өтініштерін қарайды;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мемлекеттік көрсетілетін қызметтердің стандарттары мен бекітілген қағидаларына сәйкес аудандық деңгейде халықты әлеуметтік қорғау саласында мемлекеттік қызметтер көрсетеді;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аудан әкімдігінің қарауына әзірлейді және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мекеменің құзыретіне кіретін мәселелер бойынша нормативтік құқықтық және құқықтық актілердің жобалары;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мемлекеттік мекеменің қызметіне байланысты материалдарды бұқаралық ақпарат құралдарында жариялайды;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мүгедектігі бар адамдар үшін ауыр жұмыстардағы, еңбек жағдайлары зиянды, қауіпті жұмыстардағы жұмыс орындарын есепке алмағанда, жұмыс орындары санының екі-төрт пайызы мөлшерінде жұмыс орындарына квота белгілейді;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пробация қызметінің есебінде тұрған адамдарды жұмысқа орналастыру үшін жұмыс орындарына квота белгілейді;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кәмелеттік жасқа толғанға дейін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квоталар белгілейді.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"Ертіс ауданының жұмыспен қамту және әлеуметтік бағдарламалар бөлімі" мемлекеттік мекемесінің қызметін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Мемлекеттік мекемеге жүктелген міндеттердің орындалуына және оның функцияларын жүзеге асыруға дербес жауапты болатын басшы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Мемлекеттік мекеменің бірінші басшысын "Қазақстан Республикасының мемлекеттік қызметі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еңбек заңнамасына сәйкес Ертіс ауданының әкімі қызметке тағайындайды және қызметтен босатады.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Мемлекеттік мекеме басшысының өкілеттігі: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 қызметкерлерінің өкілеттіктері мен міндеттерін айқындайды.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Республикасының мемлекеттік қызметі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еңбек заңнамасына сәйкес мемлекеттік мекеменің қызметкерлерін қызметке тағайындайды және қызметтен босатады;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"Қазақстан Республикасының мемлекеттік қызметі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еңбек заңнамасында белгіленген тәртіппен мемлекеттік мекеме қызметкерлерін көтермелеуді, материалдық көмек көрсетуді, оларға тәртіптік жаза қолдануды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өз құзыретіне кіретін мәселелер бойынша мемлекеттік мекеменің барлық қызметкерлері орындауға міндетті бұйрықтар шығарады және нұсқаулар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азаматтық заңнамасына және "Мемлекеттік мүлік туралы" және "Қазақстан Республикасындағы жергілікті мемлекеттік басқару және өзін-өзі басқару туралы" Қазақстан Республикасының Заңдарына сәйкес меншік нысанына қарамастан барлық мемлекеттік органдарда және өзге де ұйымдарда мемлекеттік мекеменің атынан өкілдік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мекеменің құрылымдық бөлімшелері туралы ережелерді, оның қызметкерлерінің лауазымдық нұсқаулықтарын бекітеді;;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ведомстволық бағынысты ұйымдар басшыларының қатысуымен кеңестер өткізеді;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мекеменің құрылымын әзірлеуді қамтамасыз етеді;;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мемлекеттік мекеменің перспективалық және ағымдағы жұмыс жоспарларын бекітеді;;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Сыбайлас жемқорлыққа қарсы әрекет етеді және ол үшін дербес жауапты болады;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азаматтарды жеке қабылдауды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Мемлекеттік мекеме басшысы болмаған кезеңде оның өкілеттіктерін орындауды "Қазақстан Республикасының мемлекеттік қызметі туралы" және "Қазақстан Республикасындағы жергілікті мемлекеттік басқару және өзін-өзі басқару туралы" Қазақстан Республикасының заңдарына сәйкес оны алмастыратын адам жүзеге асырады.;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Мемлекеттік мекеме мен коммуналдық мүлікті басқару жөніндегі уәкілетті органның (ауданның жергілікті атқарушы органы) өзара қарым- қатынастары "Қазақстан Республикасындағы жергілікті мемлекеттік басқару және өзін-өзі басқару туралы" және "Мемлекеттік мүлік туралы" Қазақстан Республикасының заңдарымен реттеледі.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Мемлекеттік мекеме мен тиісті саланың уәкілетті органы арасындағы өзара қарым-қатынастар Қазақстан Республикасының жұмыспен қамту және әлеуметтік қамсыздандыру саласындағы заңнамасымен реттеледі.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Мемлекеттік мекеменің әкімшілігі мен еңбек ұжымы арасындағы өзара қарым-қатынас Қазақстан Республикасының Еңбек кодексіне және Мемлекеттік қызмет туралы заңнамаға сәйкес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Мемлекеттік мекеменің қызметкерлері өздеріне жүктелген міндеттер мен мемлекеттік орган басшысының тапсырмаларының уақытылы және толық орындалуына жауапты болады.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"Ертіс ауданының жұмыспен қамту және әлеуметтік бағдарламалар бөлімі" мемлекеттік мекеменің мүлкі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"Қазақстан Республикасындағы жергілікті мемлекеттік басқару және өзін-өзі басқару туралы" және "Мемлекеттік мүлік туралы" Қазақстан Республикасының Заңдарында көзделген жағдайларда мемлекеттік мекеменің жедел басқару құқығында оқшауланған мүлкі болу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Мемлекеттік мекеменің мүлкі оған меншік иесі берген мүлік, сондай-ақ өз қызметі нәтижесінде сатып алынған мүлік (ақшалай кірістерді қоса алғанда) және "Мемлекеттік мүлік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тыйым салынбаған өзге де көздер есебінен қалыптастырылады.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Мемлекеттік мекемеге бекітілген мүлік коммуналдық меншікке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Егер Қазақстан Республикасының бюджет заңнамасында және "Мемлекеттік мүлік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өзгеше белгіленбесе, мемлекеттік мекеменің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"Ертіс ауданының жұмыспен қамту және әлеуметтік бағдарламалар бөлімі" мемлекеттік мекемесін қайта ұйымдастыру және тарату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Мемлекеттік мекемені қайта ұйымдастыру және тарату Қазақстан Республикасының азаматтық заңнамасына сәйкес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Мемлекеттік мекеме таратылған (таратылған) кезде кредиторлардың талаптарын қанағаттандырғаннан кейін қалған мүлік коммуналдық меншікте қалады.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"Ертіс ауданының жұмыспен қамту және әлеуметтік бағдарламалар бөлімі" мемлекеттік мекемесінің ұйымдардың тізбесі, қарамағында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"Павлодар облысы Ертіс ауданы әкімдігінің халықты жұмыспен қамту орталығы" коммуналдық мемлекеттік мекемесі.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