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61eb3" w14:textId="4e61e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бойынша 2023-2024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2022 жылғы 27 желтоқсандағы № 110-27-7 шешімі. Күші жойылды - Павлодар облысы Ертіс аудандық мәслихатының 2024 жылғы 29 қарашадағы № 100-27-8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29.11.2024 </w:t>
      </w:r>
      <w:r>
        <w:rPr>
          <w:rFonts w:ascii="Times New Roman"/>
          <w:b w:val="false"/>
          <w:i w:val="false"/>
          <w:color w:val="ff0000"/>
          <w:sz w:val="28"/>
        </w:rPr>
        <w:t>№ 100-27-8</w:t>
      </w:r>
      <w:r>
        <w:rPr>
          <w:rFonts w:ascii="Times New Roman"/>
          <w:b w:val="false"/>
          <w:i w:val="false"/>
          <w:color w:val="ff0000"/>
          <w:sz w:val="28"/>
        </w:rPr>
        <w:t xml:space="preserve"> (алғашқы ресми жарияланған күнінен бастап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15) тармақшасына, Қазақстан Республикасының 2017 жылғы 20 ақпандағы "Жайылымдар туралы" Заңының </w:t>
      </w:r>
      <w:r>
        <w:rPr>
          <w:rFonts w:ascii="Times New Roman"/>
          <w:b w:val="false"/>
          <w:i w:val="false"/>
          <w:color w:val="000000"/>
          <w:sz w:val="28"/>
        </w:rPr>
        <w:t>8-бабының</w:t>
      </w:r>
      <w:r>
        <w:rPr>
          <w:rFonts w:ascii="Times New Roman"/>
          <w:b w:val="false"/>
          <w:i w:val="false"/>
          <w:color w:val="000000"/>
          <w:sz w:val="28"/>
        </w:rPr>
        <w:t xml:space="preserve"> 1) тармақшасына, </w:t>
      </w:r>
      <w:r>
        <w:rPr>
          <w:rFonts w:ascii="Times New Roman"/>
          <w:b w:val="false"/>
          <w:i w:val="false"/>
          <w:color w:val="000000"/>
          <w:sz w:val="28"/>
        </w:rPr>
        <w:t>13-бабына</w:t>
      </w:r>
      <w:r>
        <w:rPr>
          <w:rFonts w:ascii="Times New Roman"/>
          <w:b w:val="false"/>
          <w:i w:val="false"/>
          <w:color w:val="000000"/>
          <w:sz w:val="28"/>
        </w:rPr>
        <w:t xml:space="preserve"> сәйкес, Ертіс аудандық мәслихаты ШЕШТІ:</w:t>
      </w:r>
    </w:p>
    <w:bookmarkEnd w:id="0"/>
    <w:bookmarkStart w:name="z2" w:id="1"/>
    <w:p>
      <w:pPr>
        <w:spacing w:after="0"/>
        <w:ind w:left="0"/>
        <w:jc w:val="both"/>
      </w:pPr>
      <w:r>
        <w:rPr>
          <w:rFonts w:ascii="Times New Roman"/>
          <w:b w:val="false"/>
          <w:i w:val="false"/>
          <w:color w:val="000000"/>
          <w:sz w:val="28"/>
        </w:rPr>
        <w:t>
      1. Қоса беріліп отырған Ертіс ауданы бойынша 2023-2024 жылдарға арналған жайылымдарды басқару және оларды пайдалану жөніндегі жоспар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Ертіс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w:t>
            </w:r>
            <w:r>
              <w:br/>
            </w:r>
            <w:r>
              <w:rPr>
                <w:rFonts w:ascii="Times New Roman"/>
                <w:b w:val="false"/>
                <w:i w:val="false"/>
                <w:color w:val="000000"/>
                <w:sz w:val="20"/>
              </w:rPr>
              <w:t>мәслихатының 2022 жылғы</w:t>
            </w:r>
            <w:r>
              <w:br/>
            </w:r>
            <w:r>
              <w:rPr>
                <w:rFonts w:ascii="Times New Roman"/>
                <w:b w:val="false"/>
                <w:i w:val="false"/>
                <w:color w:val="000000"/>
                <w:sz w:val="20"/>
              </w:rPr>
              <w:t>"27" желтоқсандағы</w:t>
            </w:r>
            <w:r>
              <w:br/>
            </w:r>
            <w:r>
              <w:rPr>
                <w:rFonts w:ascii="Times New Roman"/>
                <w:b w:val="false"/>
                <w:i w:val="false"/>
                <w:color w:val="000000"/>
                <w:sz w:val="20"/>
              </w:rPr>
              <w:t>№ 110-27-7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Ертіс ауданы бойынша 2023-2024 жылдарға арналған жайылымдарды басқару және оларды пайдалану жөніндегі жоспар</w:t>
      </w:r>
    </w:p>
    <w:p>
      <w:pPr>
        <w:spacing w:after="0"/>
        <w:ind w:left="0"/>
        <w:jc w:val="both"/>
      </w:pPr>
      <w:r>
        <w:rPr>
          <w:rFonts w:ascii="Times New Roman"/>
          <w:b w:val="false"/>
          <w:i w:val="false"/>
          <w:color w:val="000000"/>
          <w:sz w:val="28"/>
        </w:rPr>
        <w:t xml:space="preserve">
      1. Осы 2023-2024 жылдарға арналған Ертіс ауданы бойынша жайылымдарды басқару және оларды пайдалану жөніндегі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2.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қабылданады.</w:t>
      </w:r>
    </w:p>
    <w:p>
      <w:pPr>
        <w:spacing w:after="0"/>
        <w:ind w:left="0"/>
        <w:jc w:val="both"/>
      </w:pPr>
      <w:r>
        <w:rPr>
          <w:rFonts w:ascii="Times New Roman"/>
          <w:b w:val="false"/>
          <w:i w:val="false"/>
          <w:color w:val="000000"/>
          <w:sz w:val="28"/>
        </w:rPr>
        <w:t>
      3. Жоспар мазмұны:</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1-қосымшасына</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2-қосымшасына</w:t>
      </w:r>
      <w:r>
        <w:rPr>
          <w:rFonts w:ascii="Times New Roman"/>
          <w:b w:val="false"/>
          <w:i w:val="false"/>
          <w:color w:val="000000"/>
          <w:sz w:val="28"/>
        </w:rPr>
        <w:t xml:space="preserve"> сәйкес Ертіс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3-қосымшасына</w:t>
      </w:r>
      <w:r>
        <w:rPr>
          <w:rFonts w:ascii="Times New Roman"/>
          <w:b w:val="false"/>
          <w:i w:val="false"/>
          <w:color w:val="000000"/>
          <w:sz w:val="28"/>
        </w:rPr>
        <w:t xml:space="preserve"> сәйкес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4-қосымшасына</w:t>
      </w:r>
      <w:r>
        <w:rPr>
          <w:rFonts w:ascii="Times New Roman"/>
          <w:b w:val="false"/>
          <w:i w:val="false"/>
          <w:color w:val="000000"/>
          <w:sz w:val="28"/>
        </w:rPr>
        <w:t xml:space="preserve"> сәйкес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5-қосымшасына</w:t>
      </w:r>
      <w:r>
        <w:rPr>
          <w:rFonts w:ascii="Times New Roman"/>
          <w:b w:val="false"/>
          <w:i w:val="false"/>
          <w:color w:val="000000"/>
          <w:sz w:val="28"/>
        </w:rPr>
        <w:t xml:space="preserve"> сәйкес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6-қосымшасына</w:t>
      </w:r>
      <w:r>
        <w:rPr>
          <w:rFonts w:ascii="Times New Roman"/>
          <w:b w:val="false"/>
          <w:i w:val="false"/>
          <w:color w:val="000000"/>
          <w:sz w:val="28"/>
        </w:rPr>
        <w:t xml:space="preserve"> сәйкес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7-қосымшасына</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4.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5. Ертіс ауданы Павлодар облысының солтүстік бөлігінде орналасқан, солтүстік - батысында Ресей Федерациясымен, солтүстік - шығысында Железин, оңтүстік - батысында Ақтоғай аудандарымен шектеседі. Аудан орталығы – Ертіс ауылы. Аумақтық-әкімшілік бөлінісі 3 ауылдан және 9 ауылдық округтерден тұрады.</w:t>
      </w:r>
    </w:p>
    <w:p>
      <w:pPr>
        <w:spacing w:after="0"/>
        <w:ind w:left="0"/>
        <w:jc w:val="both"/>
      </w:pPr>
      <w:r>
        <w:rPr>
          <w:rFonts w:ascii="Times New Roman"/>
          <w:b w:val="false"/>
          <w:i w:val="false"/>
          <w:color w:val="000000"/>
          <w:sz w:val="28"/>
        </w:rPr>
        <w:t>
      Климат тым континенттік, қыс айтарлықтай суық, жаз ыстық. Қаңтарда ауаның жарты жылдық температурасы Цельсий бойынша минус 25 градустан минус 40 градусқа дейін, шілдеде Цельсий бойынша плюс 25 градустан плюс 30 градусқа дейін. Жауын-шашынның жарты жылдық көлемі 100 миллиметрден 150 миллиметрге дейін.</w:t>
      </w:r>
    </w:p>
    <w:p>
      <w:pPr>
        <w:spacing w:after="0"/>
        <w:ind w:left="0"/>
        <w:jc w:val="both"/>
      </w:pPr>
      <w:r>
        <w:rPr>
          <w:rFonts w:ascii="Times New Roman"/>
          <w:b w:val="false"/>
          <w:i w:val="false"/>
          <w:color w:val="000000"/>
          <w:sz w:val="28"/>
        </w:rPr>
        <w:t>
      6. Ертіс ауданы жерлерінің жалпы алаңы 1 019019,9 гектар (бұдан әрі – га), соның ішінде жайылымдар – 498424,7 га, суландырылған жайылымдар – 247 776,1 га.</w:t>
      </w:r>
    </w:p>
    <w:p>
      <w:pPr>
        <w:spacing w:after="0"/>
        <w:ind w:left="0"/>
        <w:jc w:val="both"/>
      </w:pPr>
      <w:r>
        <w:rPr>
          <w:rFonts w:ascii="Times New Roman"/>
          <w:b w:val="false"/>
          <w:i w:val="false"/>
          <w:color w:val="000000"/>
          <w:sz w:val="28"/>
        </w:rPr>
        <w:t>
      Жерлер категория бойынша келесідей бөлінеді:</w:t>
      </w:r>
    </w:p>
    <w:p>
      <w:pPr>
        <w:spacing w:after="0"/>
        <w:ind w:left="0"/>
        <w:jc w:val="both"/>
      </w:pPr>
      <w:r>
        <w:rPr>
          <w:rFonts w:ascii="Times New Roman"/>
          <w:b w:val="false"/>
          <w:i w:val="false"/>
          <w:color w:val="000000"/>
          <w:sz w:val="28"/>
        </w:rPr>
        <w:t>
      ауыл шаруашылығы мақсатындағы жерлер – 629 626, 23 га;</w:t>
      </w:r>
    </w:p>
    <w:p>
      <w:pPr>
        <w:spacing w:after="0"/>
        <w:ind w:left="0"/>
        <w:jc w:val="both"/>
      </w:pPr>
      <w:r>
        <w:rPr>
          <w:rFonts w:ascii="Times New Roman"/>
          <w:b w:val="false"/>
          <w:i w:val="false"/>
          <w:color w:val="000000"/>
          <w:sz w:val="28"/>
        </w:rPr>
        <w:t>
      елдi мекен жерлерi – 178 935,38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2 115,63 га;</w:t>
      </w:r>
    </w:p>
    <w:p>
      <w:pPr>
        <w:spacing w:after="0"/>
        <w:ind w:left="0"/>
        <w:jc w:val="both"/>
      </w:pPr>
      <w:r>
        <w:rPr>
          <w:rFonts w:ascii="Times New Roman"/>
          <w:b w:val="false"/>
          <w:i w:val="false"/>
          <w:color w:val="000000"/>
          <w:sz w:val="28"/>
        </w:rPr>
        <w:t>
      орман қорының жерлерi-4 859,0 га;</w:t>
      </w:r>
    </w:p>
    <w:p>
      <w:pPr>
        <w:spacing w:after="0"/>
        <w:ind w:left="0"/>
        <w:jc w:val="both"/>
      </w:pPr>
      <w:r>
        <w:rPr>
          <w:rFonts w:ascii="Times New Roman"/>
          <w:b w:val="false"/>
          <w:i w:val="false"/>
          <w:color w:val="000000"/>
          <w:sz w:val="28"/>
        </w:rPr>
        <w:t>
      су қорының жерлерi – 20 257,3 га;</w:t>
      </w:r>
    </w:p>
    <w:p>
      <w:pPr>
        <w:spacing w:after="0"/>
        <w:ind w:left="0"/>
        <w:jc w:val="both"/>
      </w:pPr>
      <w:r>
        <w:rPr>
          <w:rFonts w:ascii="Times New Roman"/>
          <w:b w:val="false"/>
          <w:i w:val="false"/>
          <w:color w:val="000000"/>
          <w:sz w:val="28"/>
        </w:rPr>
        <w:t>
      босалқы жерлері – 178 176, 3 га.</w:t>
      </w:r>
    </w:p>
    <w:p>
      <w:pPr>
        <w:spacing w:after="0"/>
        <w:ind w:left="0"/>
        <w:jc w:val="both"/>
      </w:pPr>
      <w:r>
        <w:rPr>
          <w:rFonts w:ascii="Times New Roman"/>
          <w:b w:val="false"/>
          <w:i w:val="false"/>
          <w:color w:val="000000"/>
          <w:sz w:val="28"/>
        </w:rPr>
        <w:t>
      7. Жайылымдар табиғи-климаттық ерекшелігіне байланысты табиғи жайылымдар болып табылады. Екпе және аридтік жайылымдар жоқ.</w:t>
      </w:r>
    </w:p>
    <w:p>
      <w:pPr>
        <w:spacing w:after="0"/>
        <w:ind w:left="0"/>
        <w:jc w:val="both"/>
      </w:pPr>
      <w:r>
        <w:rPr>
          <w:rFonts w:ascii="Times New Roman"/>
          <w:b w:val="false"/>
          <w:i w:val="false"/>
          <w:color w:val="000000"/>
          <w:sz w:val="28"/>
        </w:rPr>
        <w:t>
      Ертіс ауданының аумағында терең қайнаған, қарашірігі аз, қуаттығы аз, аз құмды топырақ, шоғарланған жер пайдалану негізінде оңтүстік бөлігінде, қара қоңыр сортаң қарашірігі аз, қуаттығы аз, аз құмды топырақ және қара қоңыр жай қарашірігі аз, қуаттығы аз, аз құмды топырақ біртекті емес алқаптары барлық жер пайдалану бөлініп орналастырған.</w:t>
      </w:r>
    </w:p>
    <w:p>
      <w:pPr>
        <w:spacing w:after="0"/>
        <w:ind w:left="0"/>
        <w:jc w:val="both"/>
      </w:pPr>
      <w:r>
        <w:rPr>
          <w:rFonts w:ascii="Times New Roman"/>
          <w:b w:val="false"/>
          <w:i w:val="false"/>
          <w:color w:val="000000"/>
          <w:sz w:val="28"/>
        </w:rPr>
        <w:t>
      Жайылымдық алқаптардың орташа өнімділігі 3,5 центнер/га.</w:t>
      </w:r>
    </w:p>
    <w:p>
      <w:pPr>
        <w:spacing w:after="0"/>
        <w:ind w:left="0"/>
        <w:jc w:val="both"/>
      </w:pPr>
      <w:r>
        <w:rPr>
          <w:rFonts w:ascii="Times New Roman"/>
          <w:b w:val="false"/>
          <w:i w:val="false"/>
          <w:color w:val="000000"/>
          <w:sz w:val="28"/>
        </w:rPr>
        <w:t>
      Жайылымдардағы жемдердің қоры ұзақтығы 180-200 күн жайылым кезеңінде пайдаланылады.</w:t>
      </w:r>
    </w:p>
    <w:p>
      <w:pPr>
        <w:spacing w:after="0"/>
        <w:ind w:left="0"/>
        <w:jc w:val="both"/>
      </w:pPr>
      <w:r>
        <w:rPr>
          <w:rFonts w:ascii="Times New Roman"/>
          <w:b w:val="false"/>
          <w:i w:val="false"/>
          <w:color w:val="000000"/>
          <w:sz w:val="28"/>
        </w:rPr>
        <w:t>
      8. Ертіс ауданы аумағындағы негізгі жайылым пайдаланушылары ауыл шаруашылығы құрылымдары болып табылады. Елді мекендердегі тұрғындарының малы жер-шаруашылық құрылымына сәйкес тиесілі жерлерде бағылады.</w:t>
      </w:r>
    </w:p>
    <w:p>
      <w:pPr>
        <w:spacing w:after="0"/>
        <w:ind w:left="0"/>
        <w:jc w:val="both"/>
      </w:pPr>
      <w:r>
        <w:rPr>
          <w:rFonts w:ascii="Times New Roman"/>
          <w:b w:val="false"/>
          <w:i w:val="false"/>
          <w:color w:val="000000"/>
          <w:sz w:val="28"/>
        </w:rPr>
        <w:t>
      9.Ертіс аудан аумағындағы ауыл шаруашылығы жануарлары мал басының саны: жеке тұлғаларда – 14938 бас ірі қара мал, 30597 бас ұсақ мал, 75568 бас жылқы; шаруа қожалықтарында (фермер қожалықтарында) және заңды тұлғаларда – 13770 бас ірі қара мал, 6425 бас ұсақ мал, 15376 бас жылқы. Жалпы Ертіс аудан бойынша 28708 бас ірі қара мал, 37022 бас ұсақ мал, 20944 бас жылқы бар.</w:t>
      </w:r>
    </w:p>
    <w:p>
      <w:pPr>
        <w:spacing w:after="0"/>
        <w:ind w:left="0"/>
        <w:jc w:val="both"/>
      </w:pPr>
      <w:r>
        <w:rPr>
          <w:rFonts w:ascii="Times New Roman"/>
          <w:b w:val="false"/>
          <w:i w:val="false"/>
          <w:color w:val="000000"/>
          <w:sz w:val="28"/>
        </w:rPr>
        <w:t>
      10. Ауыл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іріқара мал 49 үйір;</w:t>
      </w:r>
    </w:p>
    <w:p>
      <w:pPr>
        <w:spacing w:after="0"/>
        <w:ind w:left="0"/>
        <w:jc w:val="both"/>
      </w:pPr>
      <w:r>
        <w:rPr>
          <w:rFonts w:ascii="Times New Roman"/>
          <w:b w:val="false"/>
          <w:i w:val="false"/>
          <w:color w:val="000000"/>
          <w:sz w:val="28"/>
        </w:rPr>
        <w:t>
      ұсақ мал 37 отар;</w:t>
      </w:r>
    </w:p>
    <w:p>
      <w:pPr>
        <w:spacing w:after="0"/>
        <w:ind w:left="0"/>
        <w:jc w:val="both"/>
      </w:pPr>
      <w:r>
        <w:rPr>
          <w:rFonts w:ascii="Times New Roman"/>
          <w:b w:val="false"/>
          <w:i w:val="false"/>
          <w:color w:val="000000"/>
          <w:sz w:val="28"/>
        </w:rPr>
        <w:t>
      жылқылар 31 табын.</w:t>
      </w:r>
    </w:p>
    <w:p>
      <w:pPr>
        <w:spacing w:after="0"/>
        <w:ind w:left="0"/>
        <w:jc w:val="both"/>
      </w:pPr>
      <w:r>
        <w:rPr>
          <w:rFonts w:ascii="Times New Roman"/>
          <w:b w:val="false"/>
          <w:i w:val="false"/>
          <w:color w:val="000000"/>
          <w:sz w:val="28"/>
        </w:rPr>
        <w:t>
      11. Ертіс ауданы аумағында ветеринариялық-санитарлық 38 объектілері қызмет істейді, соның ішінде 26 мал көмінділері, 12 мал дәрігерлік пункттер.</w:t>
      </w:r>
    </w:p>
    <w:p>
      <w:pPr>
        <w:spacing w:after="0"/>
        <w:ind w:left="0"/>
        <w:jc w:val="both"/>
      </w:pPr>
      <w:r>
        <w:rPr>
          <w:rFonts w:ascii="Times New Roman"/>
          <w:b w:val="false"/>
          <w:i w:val="false"/>
          <w:color w:val="000000"/>
          <w:sz w:val="28"/>
        </w:rPr>
        <w:t>
      12. Ертіс ауданында малды айдап өтуге арналған сервитуттар белгіленбеген.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Ертіс ауданы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213600" cy="527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13600" cy="527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838700" cy="271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38700" cy="271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2023-2023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2-қосымша</w:t>
            </w:r>
          </w:p>
        </w:tc>
      </w:tr>
    </w:tbl>
    <w:p>
      <w:pPr>
        <w:spacing w:after="0"/>
        <w:ind w:left="0"/>
        <w:jc w:val="left"/>
      </w:pPr>
      <w:r>
        <w:rPr>
          <w:rFonts w:ascii="Times New Roman"/>
          <w:b/>
          <w:i w:val="false"/>
          <w:color w:val="000000"/>
        </w:rPr>
        <w:t xml:space="preserve"> Ертіс ауданы аумағында жайылым айналымдарының қолайлы схемалары</w:t>
      </w:r>
    </w:p>
    <w:p>
      <w:pPr>
        <w:spacing w:after="0"/>
        <w:ind w:left="0"/>
        <w:jc w:val="left"/>
      </w:pPr>
      <w:r>
        <w:br/>
      </w:r>
    </w:p>
    <w:p>
      <w:pPr>
        <w:spacing w:after="0"/>
        <w:ind w:left="0"/>
        <w:jc w:val="both"/>
      </w:pPr>
      <w:r>
        <w:drawing>
          <wp:inline distT="0" distB="0" distL="0" distR="0">
            <wp:extent cx="75946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5946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686300" cy="260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686300" cy="260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Ертіс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left"/>
      </w:pPr>
      <w:r>
        <w:br/>
      </w:r>
    </w:p>
    <w:p>
      <w:pPr>
        <w:spacing w:after="0"/>
        <w:ind w:left="0"/>
        <w:jc w:val="both"/>
      </w:pPr>
      <w:r>
        <w:drawing>
          <wp:inline distT="0" distB="0" distL="0" distR="0">
            <wp:extent cx="7175500" cy="506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75500" cy="506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6096000" cy="336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96000" cy="336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Ертіс ауданы аумағында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left"/>
      </w:pPr>
      <w:r>
        <w:br/>
      </w:r>
    </w:p>
    <w:p>
      <w:pPr>
        <w:spacing w:after="0"/>
        <w:ind w:left="0"/>
        <w:jc w:val="both"/>
      </w:pPr>
      <w:r>
        <w:drawing>
          <wp:inline distT="0" distB="0" distL="0" distR="0">
            <wp:extent cx="6934200" cy="495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934200" cy="495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8641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8641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Ертіс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left"/>
      </w:pPr>
      <w:r>
        <w:br/>
      </w:r>
    </w:p>
    <w:p>
      <w:pPr>
        <w:spacing w:after="0"/>
        <w:ind w:left="0"/>
        <w:jc w:val="both"/>
      </w:pPr>
      <w:r>
        <w:drawing>
          <wp:inline distT="0" distB="0" distL="0" distR="0">
            <wp:extent cx="72771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2771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белгілері:</w:t>
      </w:r>
    </w:p>
    <w:p>
      <w:pPr>
        <w:spacing w:after="0"/>
        <w:ind w:left="0"/>
        <w:jc w:val="left"/>
      </w:pPr>
      <w:r>
        <w:br/>
      </w:r>
    </w:p>
    <w:p>
      <w:pPr>
        <w:spacing w:after="0"/>
        <w:ind w:left="0"/>
        <w:jc w:val="both"/>
      </w:pPr>
      <w:r>
        <w:drawing>
          <wp:inline distT="0" distB="0" distL="0" distR="0">
            <wp:extent cx="46228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46228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Ертіс ауданы аумағында ауыл,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left"/>
      </w:pPr>
      <w:r>
        <w:br/>
      </w:r>
    </w:p>
    <w:p>
      <w:pPr>
        <w:spacing w:after="0"/>
        <w:ind w:left="0"/>
        <w:jc w:val="both"/>
      </w:pPr>
      <w:r>
        <w:drawing>
          <wp:inline distT="0" distB="0" distL="0" distR="0">
            <wp:extent cx="7226300" cy="457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226300" cy="457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43307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3307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бойынша</w:t>
            </w:r>
            <w:r>
              <w:br/>
            </w:r>
            <w:r>
              <w:rPr>
                <w:rFonts w:ascii="Times New Roman"/>
                <w:b w:val="false"/>
                <w:i w:val="false"/>
                <w:color w:val="000000"/>
                <w:sz w:val="20"/>
              </w:rPr>
              <w:t>2023-2024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ауылдық округ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Ағашорын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Аманкелді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Голубовка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Майқоңыр ауылы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Сілеті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Мамырдың бірінші он күндігі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Қазанның үшінші он 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