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7cec" w14:textId="6257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2021 жылғы 24 желтоқсандағы № 56-12-7 "2022 – 2024 жылдарға арналған Ертіс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2022 жылғы 6 қыркүйектегі № 81-22-7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"2022 – 2024 жылдарға арналған Ертіс аудандық бюджеті туралы" 2021 жылғы 24 желтоқсандағы № 56-12-7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26178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– 2024 жылдарға арналған аудандық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7421063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6516283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7547796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50969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-3675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174027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аудандық бюджетінде Ертіс ауданының ауылдар және ауылдық округтерінің бюджеттеріне берілетін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2350 мың теңге -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96554 мың теңге - ауылдық елді мекендерді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6120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15381 мың теңге – ауылдық елді мекендерде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4100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131117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6428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Аудандық жергілікті атқарушы органның 2022 жылға арналған резерві 4741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81-22-7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Ертіс аудандық бюджеті (өзгерістермен)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