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d9e0" w14:textId="6b9d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24 желтоқсандағы "2022-2024 жылдарға арналған Тереңкөл аудандық бюджеті туралы" № 4/14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 қарашадағы № 1/29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24 желтоқсандағы "2022-2024 жылдарға арналған Тереңкөл аудандық бюджеті туралы" № 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26022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Тереңкөл аудандық бюджеті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6 410 631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1 128 107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5 112 441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6 643 287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40 053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272 709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ауданның жергілікті атқарушы орган резерві 9 550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мың теңге – мемлекеттің органның күрделі шығыстарына.";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Тереңқөл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