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b09" w14:textId="01d3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2021 жылғы 24 желтоқсандағы "2022 - 2024 жылдарға арналған Аққулы аудандық бюджеті туралы" № 52/11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1 сәуірдегі № 67/14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2021 жылғы 24 желтоқсандағы "2022-2024 жылдарға арналған Аққулы аудандық бюджеті туралы" № 52/11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26046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Аққулы аудандық бюджеті тиісінше 1, 2, 3 -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6965278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6369708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7100388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187198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мың теңге – азаматтық қызметшілердің жекелеген санаттарының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34276 мың теңге – спорт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мың теңге – Малыбай ауылдық округіне үшін қызметтік автокөлік сатып алу бойынша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138386 мың теңге – "Ауыл-Ел бесігі" жобасы шеңберінде Қызылағаш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13814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мың теңге – ауылдық округтердегі мемлекеттік қызметшілердің сыйлықақысын төлеуге.".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сәуірдегі № 67/14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