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d194" w14:textId="f5bd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аудандық мәслихатының 2019 жылғы 8 сәуірдегі "Аққулы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№ 198/39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2022 жылғы 21 қыркүйектегі № 101/20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Аққулы аудандық мәслихаты 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Аққулы аудандық мәслихатының 2019 жылғы 8 сәуірдегі "Аққулы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№ 198/39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6294 болып тіркелген) келесі өзгерістер енгізілсін: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Әдістеменің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Аққулы аудандық мәслихат аппараты немесе кадр қызметінің міндеттерін атқару жүктелген тұлға (кадр қызметі бойынша бас маман) жұмыс органы болып табылатын Бағалау жөніндегі комиссия (бұдан әрі – Комиссия) құрылады.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анықталады, комиссия мүшелерінің саны 5 адамнан кем болмауы тиіс.";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Әдістеменің </w:t>
      </w:r>
      <w:r>
        <w:rPr>
          <w:rFonts w:ascii="Times New Roman"/>
          <w:b w:val="false"/>
          <w:i w:val="false"/>
          <w:color w:val="000000"/>
          <w:sz w:val="28"/>
        </w:rPr>
        <w:t>41-тармағы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"41. 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бас маман және мемлекеттік органның басқа екі қызметшісімен қол қойылған акт толтырылады.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 40-тармағында көрсетілген мерзімде жолданады.";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Әдістеменің </w:t>
      </w:r>
      <w:r>
        <w:rPr>
          <w:rFonts w:ascii="Times New Roman"/>
          <w:b w:val="false"/>
          <w:i w:val="false"/>
          <w:color w:val="000000"/>
          <w:sz w:val="28"/>
        </w:rPr>
        <w:t>42-тармағы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Аққулы аудандық мәслихаты аппаратының басшысына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