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1a34c" w14:textId="501a3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Аққулы аудандық мәслихатының 2021 жылғы 30 желтоқсандағы "Аққулы ауданының ауылдық округтерінің 2022 - 2024 жылдарға арналған бюджеттері туралы" № 55/12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Аққулы аудандық мәслихатының 2022 жылғы 21 қазандағы № 102/21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Аққулы аудандық мәслихаты 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Аққулы аудандық мәслихатының 2021 жылғы 30 желтоқсандағы "Аққулы ауданының ауылдық округтерінің 2022-2024 жылдарға арналған бюджеттері туралы" № 55/12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 мемлекеттік тізімінде № 162673 болып тіркелді) келесі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 – 2024 жылдарға арналған Аққулы ауылдық округінің бюджеті тиісінше 1, 2, 3 - қосымшаларға сәйкес, соның ішінде 2022 жылға арналған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97 413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10 130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87 283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98 893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1480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2022 – 2024 жылдарға арналған Баймолдин ауылдық округінің бюджеті тиісінше 4, 5, 6 - қосымшаларға сәйкес, соның ішінде 2022 жылға арналған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35 569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1 677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33 871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35 721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нөлге тең;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нөлге тең;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152 мың теңге.";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2022 – 2024 жылдарға арналған Жамбыл ауылдық округінің бюджеті тиісінше 7, 8, 9 - қосымшаларға сәйкес, соның ішінде 2022 жылға арналған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38 287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3 143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35 144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38 536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нөлге тең;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нөлге тең;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249 мың теңге.";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2022 – 2024 жылдарға арналған Қызылағаш ауылдық округінің бюджеті тиісінше 10, 11, 12 - қосымшаларға сәйкес, соның ішінде 2022 жылға арналған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161 770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1 251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160 519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161 809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2022 – 2024 жылдарға арналған Қарақала ауылдық округінің бюджеті тиісінше 13, 14, 15 - қосымшаларға сәйкес, соның ішінде 2022 жылға арналған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132 329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128 281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133 129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800 мың теңге.";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2022 – 2024 жылдарға арналған Майқарағай ауылдық округінің бюджеті тиісінше 16, 17, 18 - қосымшаларға сәйкес, соның ішінде 2022 жылға арналған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30 727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29 105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30 774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 мың теңге.";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2022 – 2024 жылдарға арналған Малыбай ауылдық округінің бюджеті тиісінше 19, 20, 21 - қосымшаларға сәйкес, соның ішінде 2022 жылға арналған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66 487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4 239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62 183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67 983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1 496 мың теңге.";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"8. 2022 – 2024 жылдарға арналған Шақа ауылдық округінің бюджеті тиісінше 22, 23, 24 - қосымшаларға сәйкес, соның ішінде 2022 жылға арналған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34 327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32 396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34 448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121 мың теңге.";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"9. 2022 – 2024 жылдарға арналған Шарбақты ауылдық округінің бюджеті тиісінше 25, 26, 27 - қосымшаларға сәйкес, соның ішінде 2022 жылға арналған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41 428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35 378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42 081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-653 мыңтеңге;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653 мың теңге.";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2022 – 2024 жылдарға арналған Ямышев ауылдық округінің бюджеті тиісінше 28, 29, 30 - қосымшаларға сәйкес, соның ішінде 2022 жылға арналған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65 485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4 839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60 529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шығындар – 70 683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-5198 мыңтеңге;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5198 мың теңге.";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Аққулы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Есімов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қазандағы № 102/21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55/12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Аққулы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қазандағы № 102/21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55/12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Баймолдин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қазандағы № 102/21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55/12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Жамбыл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қазандағы № 102/21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55/12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Қызылағаш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қазандағы № 102/21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55/12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Қарақала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қазандағы № 102/21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55/12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Майқарағай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қазандағы № 102/21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55/12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Малыбай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Мелекеттік органдардын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 –шараларды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қазандағы № 102/21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55/12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Шақа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қазандағы № 102/21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55/12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Шарбақты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Мелекеттік органдардын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қазандағы № 102/21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55/12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Ямышев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Мелекеттік органдардын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 –шараларды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