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f22b" w14:textId="907f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ауданының мәдениет, дене шынықтыру және спорт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Аққулы ауданы әкімдігінің 2022 жылғы 30 мамырдағы № 1-03/139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Аққулы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"Аққулы ауданының мәдениет, дене шынықтыру және спорт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"Аққулы ауданының мәдениет, дене шынықтыру және спорт бөлімі"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Аққулы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қаулыны "Аққу үні-Вести Аққулы" аудандық газетінде жариялансын;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4" w:id="3"/>
    <w:p>
      <w:pPr>
        <w:spacing w:after="0"/>
        <w:ind w:left="0"/>
        <w:jc w:val="both"/>
      </w:pPr>
      <w:r>
        <w:rPr>
          <w:rFonts w:ascii="Times New Roman"/>
          <w:b w:val="false"/>
          <w:i w:val="false"/>
          <w:color w:val="000000"/>
          <w:sz w:val="28"/>
        </w:rPr>
        <w:t>
      3. Осы қаулының орындалуын бақылау Аққулы аудан әкімінің орынбасары А. Ж. Қасымоваға жүктелсін.</w:t>
      </w:r>
    </w:p>
    <w:bookmarkEnd w:id="3"/>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"30" мамырдағы</w:t>
            </w:r>
            <w:r>
              <w:br/>
            </w:r>
            <w:r>
              <w:rPr>
                <w:rFonts w:ascii="Times New Roman"/>
                <w:b w:val="false"/>
                <w:i w:val="false"/>
                <w:color w:val="000000"/>
                <w:sz w:val="20"/>
              </w:rPr>
              <w:t>№ 1-03/139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"Аққулы ауданының мәдениет, дене шынықтыру және спорт бөлімі" мемлекеттік мекемесі туралы Ереже</w:t>
      </w:r>
    </w:p>
    <w:bookmarkEnd w:id="4"/>
    <w:bookmarkStart w:name="z7"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000000"/>
          <w:sz w:val="28"/>
        </w:rPr>
        <w:t>
      1. "Аққулы ауданының мәдениет, дене шынықтыру және спорт бөлімі" мемлекеттік мекемесі (бұдан әрі - "Аққулы ауданының мәдениет, дене шынықтыру және спорт бөлімі" ММ) Аққулы ауданының аумағында мәдениет, дене шынықтыру және спорт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"Аққулы ауданының мәдениет, дене шынықтыру және спорт бөлімінің" ММ қарамағында мынадай ұйымдар бар:</w:t>
      </w:r>
    </w:p>
    <w:p>
      <w:pPr>
        <w:spacing w:after="0"/>
        <w:ind w:left="0"/>
        <w:jc w:val="both"/>
      </w:pPr>
      <w:r>
        <w:rPr>
          <w:rFonts w:ascii="Times New Roman"/>
          <w:b w:val="false"/>
          <w:i w:val="false"/>
          <w:color w:val="000000"/>
          <w:sz w:val="28"/>
        </w:rPr>
        <w:t>
      1) Аққулы ауданы әкімдігі, Аққулы ауданының мәдениет, дене шынықтыру және спорт бөлімінің "Аудандық халық шығармашылығы және мәдени-сауық орталығы" мемлекеттік қазыналық коммуналдық кәсіпорны.</w:t>
      </w:r>
    </w:p>
    <w:p>
      <w:pPr>
        <w:spacing w:after="0"/>
        <w:ind w:left="0"/>
        <w:jc w:val="both"/>
      </w:pPr>
      <w:r>
        <w:rPr>
          <w:rFonts w:ascii="Times New Roman"/>
          <w:b w:val="false"/>
          <w:i w:val="false"/>
          <w:color w:val="000000"/>
          <w:sz w:val="28"/>
        </w:rPr>
        <w:t>
      2) "Аққулы ауданының орталықтандырылған кітапхана жүйесі" коммуналдық мемлекеттік мекемесі.</w:t>
      </w:r>
    </w:p>
    <w:p>
      <w:pPr>
        <w:spacing w:after="0"/>
        <w:ind w:left="0"/>
        <w:jc w:val="both"/>
      </w:pPr>
      <w:r>
        <w:rPr>
          <w:rFonts w:ascii="Times New Roman"/>
          <w:b w:val="false"/>
          <w:i w:val="false"/>
          <w:color w:val="000000"/>
          <w:sz w:val="28"/>
        </w:rPr>
        <w:t>
      3. "Аққулы ауданының мәдениет, дене шынықтыру және спорт бөлімі" ММ өз қызметiн Қазақстан Республикасының Конституциясына және заңдарына, Қазақстан Республикасы Президентi мен Үкiметiнiң актiлерiне, өзге де нормативтiк құқықтық актiлерге, сондай-ақ осы Ережеге сәйкес жүзеге асырады.</w:t>
      </w:r>
    </w:p>
    <w:p>
      <w:pPr>
        <w:spacing w:after="0"/>
        <w:ind w:left="0"/>
        <w:jc w:val="both"/>
      </w:pPr>
      <w:r>
        <w:rPr>
          <w:rFonts w:ascii="Times New Roman"/>
          <w:b w:val="false"/>
          <w:i w:val="false"/>
          <w:color w:val="000000"/>
          <w:sz w:val="28"/>
        </w:rPr>
        <w:t xml:space="preserve">
      4. "Аққулы ауданының мәдениет, дене шынықтыру және спорт бөлімі" ММ мемлекеттік мекеме ұйымдық - 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мөртабаны, белгіленген үлгідегі бланкілері, Қазақстан Республикасының бюджет заңнамасына және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қазынашылық органдарында шоттары болады. </w:t>
      </w:r>
    </w:p>
    <w:p>
      <w:pPr>
        <w:spacing w:after="0"/>
        <w:ind w:left="0"/>
        <w:jc w:val="both"/>
      </w:pPr>
      <w:r>
        <w:rPr>
          <w:rFonts w:ascii="Times New Roman"/>
          <w:b w:val="false"/>
          <w:i w:val="false"/>
          <w:color w:val="000000"/>
          <w:sz w:val="28"/>
        </w:rPr>
        <w:t>
      5. "Аққулы ауданының мәдениет, дене шынықтыру және спорт бөлімі" ММ азаматтық - құқықтық қатынастарды өз атынан жасайды.</w:t>
      </w:r>
    </w:p>
    <w:p>
      <w:pPr>
        <w:spacing w:after="0"/>
        <w:ind w:left="0"/>
        <w:jc w:val="both"/>
      </w:pPr>
      <w:r>
        <w:rPr>
          <w:rFonts w:ascii="Times New Roman"/>
          <w:b w:val="false"/>
          <w:i w:val="false"/>
          <w:color w:val="000000"/>
          <w:sz w:val="28"/>
        </w:rPr>
        <w:t>
      6. "Аққулы ауданының мәдениет, дене шынықтыру және спорт бөлімі "ММ егер Қазақстан Республикасының азаматтық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"Аққулы ауданының мәдениет, дене шынықтыру және спорт бөлімі" ММ өз құзыретiнiң мәселелерi бойынша заңнамада белгiленген тәртiппен "Аққулы ауданының мәдениет, дене шынықтыру және спорт бөлімі" ММ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xml:space="preserve">
      8. "Аққулы ауданының мәдениет, дене шынықтыру және спорт бөлімі" ММ құрылымы мен штат санының лимиті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бекітіледі.</w:t>
      </w:r>
    </w:p>
    <w:p>
      <w:pPr>
        <w:spacing w:after="0"/>
        <w:ind w:left="0"/>
        <w:jc w:val="both"/>
      </w:pPr>
      <w:r>
        <w:rPr>
          <w:rFonts w:ascii="Times New Roman"/>
          <w:b w:val="false"/>
          <w:i w:val="false"/>
          <w:color w:val="000000"/>
          <w:sz w:val="28"/>
        </w:rPr>
        <w:t>
      9. Заңды тұлғаның орналасқан жерi: Қазақстан Республикасы, Павлодар облысы, 140700, Аққулы ауданы, Аққулы ауылы, Әбілқайыр Баймолдин көшесі, ғимарат 1.</w:t>
      </w:r>
    </w:p>
    <w:p>
      <w:pPr>
        <w:spacing w:after="0"/>
        <w:ind w:left="0"/>
        <w:jc w:val="both"/>
      </w:pPr>
      <w:r>
        <w:rPr>
          <w:rFonts w:ascii="Times New Roman"/>
          <w:b w:val="false"/>
          <w:i w:val="false"/>
          <w:color w:val="000000"/>
          <w:sz w:val="28"/>
        </w:rPr>
        <w:t xml:space="preserve">
      10. "Аққулы ауданының мәдениет, дене шынықтыру және спорт бөлімі" ММ жұмыс тәртібі: жұмыс күндері: дүйсенбі-жұма сағат 9.00 - ден 18.30-ға дейін, түскі үзіліс сағат 13.00-ден 14.30-ға дейін, демалыс күндері: сенбі-жексенбі. </w:t>
      </w:r>
    </w:p>
    <w:p>
      <w:pPr>
        <w:spacing w:after="0"/>
        <w:ind w:left="0"/>
        <w:jc w:val="both"/>
      </w:pPr>
      <w:r>
        <w:rPr>
          <w:rFonts w:ascii="Times New Roman"/>
          <w:b w:val="false"/>
          <w:i w:val="false"/>
          <w:color w:val="000000"/>
          <w:sz w:val="28"/>
        </w:rPr>
        <w:t>
      11. Заңды тұлғаның толық атауы: мемлекеттік тілде - "Аққулы ауданының мәдениет, дене шынықтыру және спорт бөлімі" мемлекеттiк мекемесi; орыс тілде государственное учреждение "Отдел культуры, физической культуры и спорта района Аққулы".</w:t>
      </w:r>
    </w:p>
    <w:p>
      <w:pPr>
        <w:spacing w:after="0"/>
        <w:ind w:left="0"/>
        <w:jc w:val="both"/>
      </w:pPr>
      <w:r>
        <w:rPr>
          <w:rFonts w:ascii="Times New Roman"/>
          <w:b w:val="false"/>
          <w:i w:val="false"/>
          <w:color w:val="000000"/>
          <w:sz w:val="28"/>
        </w:rPr>
        <w:t>
      12. Мемлекет Аққулы ауданы әкімдігі тұлғасында "Аққулы ауданының мәдениет, дене шынықтыру және спорт бөлімі" ММ құрылтайшысы болып табылады.</w:t>
      </w:r>
    </w:p>
    <w:p>
      <w:pPr>
        <w:spacing w:after="0"/>
        <w:ind w:left="0"/>
        <w:jc w:val="both"/>
      </w:pPr>
      <w:r>
        <w:rPr>
          <w:rFonts w:ascii="Times New Roman"/>
          <w:b w:val="false"/>
          <w:i w:val="false"/>
          <w:color w:val="000000"/>
          <w:sz w:val="28"/>
        </w:rPr>
        <w:t>
      13. Осы Ереже "Аққулы ауданының мәдениет, дене шынықтыру және спорт бөлімі" ММ құрылтай құжаты болып табылады.</w:t>
      </w:r>
    </w:p>
    <w:p>
      <w:pPr>
        <w:spacing w:after="0"/>
        <w:ind w:left="0"/>
        <w:jc w:val="both"/>
      </w:pPr>
      <w:r>
        <w:rPr>
          <w:rFonts w:ascii="Times New Roman"/>
          <w:b w:val="false"/>
          <w:i w:val="false"/>
          <w:color w:val="000000"/>
          <w:sz w:val="28"/>
        </w:rPr>
        <w:t>
      14. "Аққулы ауданының мәдениет, дене шынықтыру және спорт бөлімі" ММ қызметін қаржыландыру Қазақстан Республикасының бюджет заңнамасына сәйкес жергілікті бюджеттен жүзеге асырылады.</w:t>
      </w:r>
    </w:p>
    <w:p>
      <w:pPr>
        <w:spacing w:after="0"/>
        <w:ind w:left="0"/>
        <w:jc w:val="both"/>
      </w:pPr>
      <w:r>
        <w:rPr>
          <w:rFonts w:ascii="Times New Roman"/>
          <w:b w:val="false"/>
          <w:i w:val="false"/>
          <w:color w:val="000000"/>
          <w:sz w:val="28"/>
        </w:rPr>
        <w:t>
      15. "Аққулы ауданының мәдениет, дене шынықтыру және спорт бөлімі" ММ кәсiпкерлiк субъектiлерiмен "Аққулы ауданының мәдениет, дене шынықтыру және спорт бөлімі" ММ өкілеттіктері болып табылатын мiндеттердi орындау тұрғысында шарттық қатынастар жасауға тыйым салынады.</w:t>
      </w:r>
    </w:p>
    <w:p>
      <w:pPr>
        <w:spacing w:after="0"/>
        <w:ind w:left="0"/>
        <w:jc w:val="both"/>
      </w:pPr>
      <w:r>
        <w:rPr>
          <w:rFonts w:ascii="Times New Roman"/>
          <w:b w:val="false"/>
          <w:i w:val="false"/>
          <w:color w:val="000000"/>
          <w:sz w:val="28"/>
        </w:rPr>
        <w:t>
      Егер "Аққулы ауданының мәдениет, дене шынықтыру және спорт бөлімі" ММ заңнамалық актiлермен кiрiс әкелетiн қызметтi жүзеге асыру құқығы берiлсе, онда алынған кiрiс, Қазақстан Республикасының заңнамасында өзгеше белгеленбесе, мемлекеттік бюджеттің кірісіне жiберiледi.</w:t>
      </w:r>
    </w:p>
    <w:bookmarkStart w:name="z8" w:id="6"/>
    <w:p>
      <w:pPr>
        <w:spacing w:after="0"/>
        <w:ind w:left="0"/>
        <w:jc w:val="left"/>
      </w:pPr>
      <w:r>
        <w:rPr>
          <w:rFonts w:ascii="Times New Roman"/>
          <w:b/>
          <w:i w:val="false"/>
          <w:color w:val="000000"/>
        </w:rPr>
        <w:t xml:space="preserve"> 2- тарау. "Аққулы ауданының мәдениет, дене шынықтыру және спорт бөлімі" ММ мақсаты, қызметінің нысанасы, міндеттері мен өкілеттіктері</w:t>
      </w:r>
    </w:p>
    <w:bookmarkEnd w:id="6"/>
    <w:p>
      <w:pPr>
        <w:spacing w:after="0"/>
        <w:ind w:left="0"/>
        <w:jc w:val="both"/>
      </w:pPr>
      <w:r>
        <w:rPr>
          <w:rFonts w:ascii="Times New Roman"/>
          <w:b w:val="false"/>
          <w:i w:val="false"/>
          <w:color w:val="000000"/>
          <w:sz w:val="28"/>
        </w:rPr>
        <w:t>
      16. "Аққулы ауданының мәдениет, дене шынықтыру және спорт бөлімі" ММ мақсаты Аққулы ауданында азаматтардың конституциялық құқықтары мен бостандықтарын және мәдениет, дене шынықтыру, спорт салаларындағы жалпы дамуын қамтамасыз етуге бағыталған мемлекеттік саясатты жүргізу болып табылады.</w:t>
      </w:r>
    </w:p>
    <w:p>
      <w:pPr>
        <w:spacing w:after="0"/>
        <w:ind w:left="0"/>
        <w:jc w:val="both"/>
      </w:pPr>
      <w:r>
        <w:rPr>
          <w:rFonts w:ascii="Times New Roman"/>
          <w:b w:val="false"/>
          <w:i w:val="false"/>
          <w:color w:val="000000"/>
          <w:sz w:val="28"/>
        </w:rPr>
        <w:t>
      17. "Аққулы ауданының мәдениет, дене шынықтыру және спорт бөлімі" ММ қызметінің нысанасы мәдениет, дене шынықтыру, спорт салаларында мемлекеттік саясатты іске асыру.</w:t>
      </w:r>
    </w:p>
    <w:p>
      <w:pPr>
        <w:spacing w:after="0"/>
        <w:ind w:left="0"/>
        <w:jc w:val="both"/>
      </w:pPr>
      <w:r>
        <w:rPr>
          <w:rFonts w:ascii="Times New Roman"/>
          <w:b w:val="false"/>
          <w:i w:val="false"/>
          <w:color w:val="000000"/>
          <w:sz w:val="28"/>
        </w:rPr>
        <w:t>
      18. Міндеттері:</w:t>
      </w:r>
    </w:p>
    <w:p>
      <w:pPr>
        <w:spacing w:after="0"/>
        <w:ind w:left="0"/>
        <w:jc w:val="both"/>
      </w:pPr>
      <w:r>
        <w:rPr>
          <w:rFonts w:ascii="Times New Roman"/>
          <w:b w:val="false"/>
          <w:i w:val="false"/>
          <w:color w:val="000000"/>
          <w:sz w:val="28"/>
        </w:rPr>
        <w:t>
      1) кәсіпорындар мен ұйымдардың мәдени-демалыс жұмысын, кітапхана ісін қолдау және үйлестіру арқылы аудан аумағында мәдениет саласындағы мемлекеттік саясатты жүргізу;</w:t>
      </w:r>
    </w:p>
    <w:p>
      <w:pPr>
        <w:spacing w:after="0"/>
        <w:ind w:left="0"/>
        <w:jc w:val="both"/>
      </w:pPr>
      <w:r>
        <w:rPr>
          <w:rFonts w:ascii="Times New Roman"/>
          <w:b w:val="false"/>
          <w:i w:val="false"/>
          <w:color w:val="000000"/>
          <w:sz w:val="28"/>
        </w:rPr>
        <w:t>
      2) ауданда тұратын халықтардың тарихи-мәдени мұраны, рухани дәстүрлерді жандандыру, сақтау, дамыту және таратуын қамтамасыз ету;</w:t>
      </w:r>
    </w:p>
    <w:p>
      <w:pPr>
        <w:spacing w:after="0"/>
        <w:ind w:left="0"/>
        <w:jc w:val="both"/>
      </w:pPr>
      <w:r>
        <w:rPr>
          <w:rFonts w:ascii="Times New Roman"/>
          <w:b w:val="false"/>
          <w:i w:val="false"/>
          <w:color w:val="000000"/>
          <w:sz w:val="28"/>
        </w:rPr>
        <w:t>
      3) Аққулы ауданында әлеуметтік саладағы басым бағыттарды ұйымдастыру анықталатын, мәдениет, дене шынықтыру және спорт саласындағы сұраныстары жөнінде ақпараттарды жинау, талдау және өңдеуді жүзеге асыру;</w:t>
      </w:r>
    </w:p>
    <w:p>
      <w:pPr>
        <w:spacing w:after="0"/>
        <w:ind w:left="0"/>
        <w:jc w:val="both"/>
      </w:pPr>
      <w:r>
        <w:rPr>
          <w:rFonts w:ascii="Times New Roman"/>
          <w:b w:val="false"/>
          <w:i w:val="false"/>
          <w:color w:val="000000"/>
          <w:sz w:val="28"/>
        </w:rPr>
        <w:t>
      4) Аққулы ауданында бұқаралық спорт және ұлттық спорт түрлерінің дамуын қамтамасыз ету;</w:t>
      </w:r>
    </w:p>
    <w:p>
      <w:pPr>
        <w:spacing w:after="0"/>
        <w:ind w:left="0"/>
        <w:jc w:val="both"/>
      </w:pPr>
      <w:r>
        <w:rPr>
          <w:rFonts w:ascii="Times New Roman"/>
          <w:b w:val="false"/>
          <w:i w:val="false"/>
          <w:color w:val="000000"/>
          <w:sz w:val="28"/>
        </w:rPr>
        <w:t>
      5) Аққулы ауданының халықтың саламатты өмір салтын насихаттау және қалыптастыру бойынша практикалық шараларды іске асыру.</w:t>
      </w:r>
    </w:p>
    <w:p>
      <w:pPr>
        <w:spacing w:after="0"/>
        <w:ind w:left="0"/>
        <w:jc w:val="both"/>
      </w:pPr>
      <w:r>
        <w:rPr>
          <w:rFonts w:ascii="Times New Roman"/>
          <w:b w:val="false"/>
          <w:i w:val="false"/>
          <w:color w:val="000000"/>
          <w:sz w:val="28"/>
        </w:rPr>
        <w:t>
      19.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Аққулы ауданы әкімдігінің және әкімінің қарауына дамудың негізгі бағыттары, ауданның әлеуметтік-мәдени даму мақсаттары, басымдықтары мен стратегиясы бойынша ұсыныстар енгізуге;</w:t>
      </w:r>
    </w:p>
    <w:p>
      <w:pPr>
        <w:spacing w:after="0"/>
        <w:ind w:left="0"/>
        <w:jc w:val="both"/>
      </w:pPr>
      <w:r>
        <w:rPr>
          <w:rFonts w:ascii="Times New Roman"/>
          <w:b w:val="false"/>
          <w:i w:val="false"/>
          <w:color w:val="000000"/>
          <w:sz w:val="28"/>
        </w:rPr>
        <w:t>
      1-2) "Аққулы ауданының мәдениет, дене шынықтыру және спорт бөлімі" ММ алдына қойылған міндеттерді орындауға байланысты мәселелер бойынша мемлекеттік органдармен, ұйымдармен, кәсіпорындармен, лауазымды тұлғалармен және азаматтармен белгіленген тәртіппен ақпарат сұратуға және алуға;</w:t>
      </w:r>
    </w:p>
    <w:p>
      <w:pPr>
        <w:spacing w:after="0"/>
        <w:ind w:left="0"/>
        <w:jc w:val="both"/>
      </w:pPr>
      <w:r>
        <w:rPr>
          <w:rFonts w:ascii="Times New Roman"/>
          <w:b w:val="false"/>
          <w:i w:val="false"/>
          <w:color w:val="000000"/>
          <w:sz w:val="28"/>
        </w:rPr>
        <w:t>
      1-3) басшыларының келісімі бойынша жергілікті бюджеттен қаржыландырылатын басқа да атқарушы органдардың мамандарын жұмысқа тарту;</w:t>
      </w:r>
    </w:p>
    <w:p>
      <w:pPr>
        <w:spacing w:after="0"/>
        <w:ind w:left="0"/>
        <w:jc w:val="both"/>
      </w:pPr>
      <w:r>
        <w:rPr>
          <w:rFonts w:ascii="Times New Roman"/>
          <w:b w:val="false"/>
          <w:i w:val="false"/>
          <w:color w:val="000000"/>
          <w:sz w:val="28"/>
        </w:rPr>
        <w:t>
      1-4) мемлекеттік органдарда, ұйымдарда, мекемелерде, сондай-ақ құқық қорғау органдары мен сотта "Аққулы ауданының мәдениет, дене шынықтыру және спорт бөлімі" ММ мүддесін білдіруге;</w:t>
      </w:r>
    </w:p>
    <w:p>
      <w:pPr>
        <w:spacing w:after="0"/>
        <w:ind w:left="0"/>
        <w:jc w:val="both"/>
      </w:pPr>
      <w:r>
        <w:rPr>
          <w:rFonts w:ascii="Times New Roman"/>
          <w:b w:val="false"/>
          <w:i w:val="false"/>
          <w:color w:val="000000"/>
          <w:sz w:val="28"/>
        </w:rPr>
        <w:t>
      1-5) өз құзыреті шегінде шарттар, келісімдер жасасуға.</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Республикасының заңдарына және нормативтік құқықтық актілерге сәйкес қызметін жүзеге асыру;</w:t>
      </w:r>
    </w:p>
    <w:p>
      <w:pPr>
        <w:spacing w:after="0"/>
        <w:ind w:left="0"/>
        <w:jc w:val="both"/>
      </w:pPr>
      <w:r>
        <w:rPr>
          <w:rFonts w:ascii="Times New Roman"/>
          <w:b w:val="false"/>
          <w:i w:val="false"/>
          <w:color w:val="000000"/>
          <w:sz w:val="28"/>
        </w:rPr>
        <w:t>
      2-2) қолданыстағы бюджет және салық заңнамасына сәйкес мемлекеттік мекеменің бухгалтерлік есебін және қаржылық есептілігін жүргізу;</w:t>
      </w:r>
    </w:p>
    <w:p>
      <w:pPr>
        <w:spacing w:after="0"/>
        <w:ind w:left="0"/>
        <w:jc w:val="both"/>
      </w:pPr>
      <w:r>
        <w:rPr>
          <w:rFonts w:ascii="Times New Roman"/>
          <w:b w:val="false"/>
          <w:i w:val="false"/>
          <w:color w:val="000000"/>
          <w:sz w:val="28"/>
        </w:rPr>
        <w:t>
      2-3) нормативтік құқықтық актілерге сәйкес өзіне бекітілген коммуналдық мүліктің сақталуын қамтамасыз ету;</w:t>
      </w:r>
    </w:p>
    <w:p>
      <w:pPr>
        <w:spacing w:after="0"/>
        <w:ind w:left="0"/>
        <w:jc w:val="both"/>
      </w:pPr>
      <w:r>
        <w:rPr>
          <w:rFonts w:ascii="Times New Roman"/>
          <w:b w:val="false"/>
          <w:i w:val="false"/>
          <w:color w:val="000000"/>
          <w:sz w:val="28"/>
        </w:rPr>
        <w:t>
      2-4) мекеме қызметкерлерінің кепілді еңбек жағдайларын және әлеуметтік қорғау шараларын қамтамасыз етуге;</w:t>
      </w:r>
    </w:p>
    <w:p>
      <w:pPr>
        <w:spacing w:after="0"/>
        <w:ind w:left="0"/>
        <w:jc w:val="both"/>
      </w:pPr>
      <w:r>
        <w:rPr>
          <w:rFonts w:ascii="Times New Roman"/>
          <w:b w:val="false"/>
          <w:i w:val="false"/>
          <w:color w:val="000000"/>
          <w:sz w:val="28"/>
        </w:rPr>
        <w:t>
      2-5) мәдениет, дене шынықтыру және спорт жөніндегі іс-шараларды әзірлеу және жүргізу, нысаналы бағдарламалар мен жобаларға бөлінетін жергілікті бюджет қаражатын бөлу, олардың ұтымды пайдаланылуын бақылау;</w:t>
      </w:r>
    </w:p>
    <w:p>
      <w:pPr>
        <w:spacing w:after="0"/>
        <w:ind w:left="0"/>
        <w:jc w:val="both"/>
      </w:pPr>
      <w:r>
        <w:rPr>
          <w:rFonts w:ascii="Times New Roman"/>
          <w:b w:val="false"/>
          <w:i w:val="false"/>
          <w:color w:val="000000"/>
          <w:sz w:val="28"/>
        </w:rPr>
        <w:t>
      2-6) мәдениет, дене шынықтыру және спорт саласындағы ұйымдарға ұйымдастырушылық-әдістемелік, ақпараттық және өзге де көмек көрсету.</w:t>
      </w:r>
    </w:p>
    <w:p>
      <w:pPr>
        <w:spacing w:after="0"/>
        <w:ind w:left="0"/>
        <w:jc w:val="both"/>
      </w:pPr>
      <w:r>
        <w:rPr>
          <w:rFonts w:ascii="Times New Roman"/>
          <w:b w:val="false"/>
          <w:i w:val="false"/>
          <w:color w:val="000000"/>
          <w:sz w:val="28"/>
        </w:rPr>
        <w:t>
      20. Функциялары:</w:t>
      </w:r>
    </w:p>
    <w:p>
      <w:pPr>
        <w:spacing w:after="0"/>
        <w:ind w:left="0"/>
        <w:jc w:val="both"/>
      </w:pPr>
      <w:r>
        <w:rPr>
          <w:rFonts w:ascii="Times New Roman"/>
          <w:b w:val="false"/>
          <w:i w:val="false"/>
          <w:color w:val="000000"/>
          <w:sz w:val="28"/>
        </w:rPr>
        <w:t xml:space="preserve">
       1) мәдениет, дене шынықтыру және спорт саласындағы мемлекеттік саясатты жүзеге асырады; </w:t>
      </w:r>
    </w:p>
    <w:p>
      <w:pPr>
        <w:spacing w:after="0"/>
        <w:ind w:left="0"/>
        <w:jc w:val="both"/>
      </w:pPr>
      <w:r>
        <w:rPr>
          <w:rFonts w:ascii="Times New Roman"/>
          <w:b w:val="false"/>
          <w:i w:val="false"/>
          <w:color w:val="000000"/>
          <w:sz w:val="28"/>
        </w:rPr>
        <w:t>
      2) кітапхана ісі, мәдени-демалыс қызметі саласында ауданның мемлекеттік мәдениет ұйымдарының қызметін қолдайды және үйлестіреді;</w:t>
      </w:r>
    </w:p>
    <w:p>
      <w:pPr>
        <w:spacing w:after="0"/>
        <w:ind w:left="0"/>
        <w:jc w:val="both"/>
      </w:pPr>
      <w:r>
        <w:rPr>
          <w:rFonts w:ascii="Times New Roman"/>
          <w:b w:val="false"/>
          <w:i w:val="false"/>
          <w:color w:val="000000"/>
          <w:sz w:val="28"/>
        </w:rPr>
        <w:t>
      3) шығармашылық қызметінің түрлі салаларында аудандық байқаулар, фестивальдер және конкурстар өткізуді ұйымдастыру;</w:t>
      </w:r>
    </w:p>
    <w:p>
      <w:pPr>
        <w:spacing w:after="0"/>
        <w:ind w:left="0"/>
        <w:jc w:val="both"/>
      </w:pPr>
      <w:r>
        <w:rPr>
          <w:rFonts w:ascii="Times New Roman"/>
          <w:b w:val="false"/>
          <w:i w:val="false"/>
          <w:color w:val="000000"/>
          <w:sz w:val="28"/>
        </w:rPr>
        <w:t>
      4) аудан деңгейінде мәдени-бұқаралық іс-шараларды өткізуді жүзеге асыру;</w:t>
      </w:r>
    </w:p>
    <w:p>
      <w:pPr>
        <w:spacing w:after="0"/>
        <w:ind w:left="0"/>
        <w:jc w:val="both"/>
      </w:pPr>
      <w:r>
        <w:rPr>
          <w:rFonts w:ascii="Times New Roman"/>
          <w:b w:val="false"/>
          <w:i w:val="false"/>
          <w:color w:val="000000"/>
          <w:sz w:val="28"/>
        </w:rPr>
        <w:t xml:space="preserve">
      5) жергілікті маңызы бар тарих, материалдық және рухани мәдениет ескерткіштерін есепке алу, қорғау және пайдалану бойынша жұмысты ұйымдастырады; </w:t>
      </w:r>
    </w:p>
    <w:p>
      <w:pPr>
        <w:spacing w:after="0"/>
        <w:ind w:left="0"/>
        <w:jc w:val="both"/>
      </w:pPr>
      <w:r>
        <w:rPr>
          <w:rFonts w:ascii="Times New Roman"/>
          <w:b w:val="false"/>
          <w:i w:val="false"/>
          <w:color w:val="000000"/>
          <w:sz w:val="28"/>
        </w:rPr>
        <w:t>
      6) талантты жастар мен перспективті шығармашылық ұжымдарды іздеуге және қолдауға бағытталған іс-шаралар кешенін жүзеге асыру;</w:t>
      </w:r>
    </w:p>
    <w:p>
      <w:pPr>
        <w:spacing w:after="0"/>
        <w:ind w:left="0"/>
        <w:jc w:val="both"/>
      </w:pPr>
      <w:r>
        <w:rPr>
          <w:rFonts w:ascii="Times New Roman"/>
          <w:b w:val="false"/>
          <w:i w:val="false"/>
          <w:color w:val="000000"/>
          <w:sz w:val="28"/>
        </w:rPr>
        <w:t>
      7) мәдениет саласында әлеуметтік маңызды іс-шараларды өткізуді жүзеге асыру;</w:t>
      </w:r>
    </w:p>
    <w:p>
      <w:pPr>
        <w:spacing w:after="0"/>
        <w:ind w:left="0"/>
        <w:jc w:val="both"/>
      </w:pPr>
      <w:r>
        <w:rPr>
          <w:rFonts w:ascii="Times New Roman"/>
          <w:b w:val="false"/>
          <w:i w:val="false"/>
          <w:color w:val="000000"/>
          <w:sz w:val="28"/>
        </w:rPr>
        <w:t>
      8) мәдениет, дене шынықтыру және спорт саласы бойынша бағдарламалардың, жобалардың орындалуы бойынша жұмыс ұйымдастыру;</w:t>
      </w:r>
    </w:p>
    <w:p>
      <w:pPr>
        <w:spacing w:after="0"/>
        <w:ind w:left="0"/>
        <w:jc w:val="both"/>
      </w:pPr>
      <w:r>
        <w:rPr>
          <w:rFonts w:ascii="Times New Roman"/>
          <w:b w:val="false"/>
          <w:i w:val="false"/>
          <w:color w:val="000000"/>
          <w:sz w:val="28"/>
        </w:rPr>
        <w:t>
      9) спорт түрлері бойынша аудандық құрама командаларды даярлауды және олардың облыстық спорттық жарыстарға қатысуын қамтамысыз етеді;</w:t>
      </w:r>
    </w:p>
    <w:p>
      <w:pPr>
        <w:spacing w:after="0"/>
        <w:ind w:left="0"/>
        <w:jc w:val="both"/>
      </w:pPr>
      <w:r>
        <w:rPr>
          <w:rFonts w:ascii="Times New Roman"/>
          <w:b w:val="false"/>
          <w:i w:val="false"/>
          <w:color w:val="000000"/>
          <w:sz w:val="28"/>
        </w:rPr>
        <w:t>
      10) аудан аумағында спорттық іс-шараларды ұйымдастыруды және өткізуді үйлестіреді;</w:t>
      </w:r>
    </w:p>
    <w:p>
      <w:pPr>
        <w:spacing w:after="0"/>
        <w:ind w:left="0"/>
        <w:jc w:val="both"/>
      </w:pPr>
      <w:r>
        <w:rPr>
          <w:rFonts w:ascii="Times New Roman"/>
          <w:b w:val="false"/>
          <w:i w:val="false"/>
          <w:color w:val="000000"/>
          <w:sz w:val="28"/>
        </w:rPr>
        <w:t>
      11) ауданның мемлекеттік мәдениет ұйымдарын аттестаттаудан өткізу;</w:t>
      </w:r>
    </w:p>
    <w:p>
      <w:pPr>
        <w:spacing w:after="0"/>
        <w:ind w:left="0"/>
        <w:jc w:val="both"/>
      </w:pPr>
      <w:r>
        <w:rPr>
          <w:rFonts w:ascii="Times New Roman"/>
          <w:b w:val="false"/>
          <w:i w:val="false"/>
          <w:color w:val="000000"/>
          <w:sz w:val="28"/>
        </w:rPr>
        <w:t>
      12) тиісті әкімшілік - аумақтық бірлік аумағында бұқаралық спортты және ұлттық спорт түрлерін дамытуды қамтамасыз етеді;</w:t>
      </w:r>
    </w:p>
    <w:p>
      <w:pPr>
        <w:spacing w:after="0"/>
        <w:ind w:left="0"/>
        <w:jc w:val="both"/>
      </w:pPr>
      <w:r>
        <w:rPr>
          <w:rFonts w:ascii="Times New Roman"/>
          <w:b w:val="false"/>
          <w:i w:val="false"/>
          <w:color w:val="000000"/>
          <w:sz w:val="28"/>
        </w:rPr>
        <w:t>
      13) мемлекеттік қызметтер көрсетілетін тізілімімен көзделген мемлекеттік қызметті көрсетеді;</w:t>
      </w:r>
    </w:p>
    <w:p>
      <w:pPr>
        <w:spacing w:after="0"/>
        <w:ind w:left="0"/>
        <w:jc w:val="both"/>
      </w:pPr>
      <w:r>
        <w:rPr>
          <w:rFonts w:ascii="Times New Roman"/>
          <w:b w:val="false"/>
          <w:i w:val="false"/>
          <w:color w:val="000000"/>
          <w:sz w:val="28"/>
        </w:rPr>
        <w:t>
      14) спорт ұйымдарына әдістемелік және консультациялық көмек көрсетеді;</w:t>
      </w:r>
    </w:p>
    <w:p>
      <w:pPr>
        <w:spacing w:after="0"/>
        <w:ind w:left="0"/>
        <w:jc w:val="both"/>
      </w:pPr>
      <w:r>
        <w:rPr>
          <w:rFonts w:ascii="Times New Roman"/>
          <w:b w:val="false"/>
          <w:i w:val="false"/>
          <w:color w:val="000000"/>
          <w:sz w:val="28"/>
        </w:rPr>
        <w:t>
      15) "Аққулы ауданының мәдениет, дене шынықтыру және спорт бөлімі" ММ басқару құзыретіне қатысты мәдениет, дене шынықтыру және спорт салалары және басқа да мәселелер бойынша баянат, түсіндірме хаттар, ақпараттық-сараптама құжаттары мен анықтамалар дайындайды;</w:t>
      </w:r>
    </w:p>
    <w:p>
      <w:pPr>
        <w:spacing w:after="0"/>
        <w:ind w:left="0"/>
        <w:jc w:val="both"/>
      </w:pPr>
      <w:r>
        <w:rPr>
          <w:rFonts w:ascii="Times New Roman"/>
          <w:b w:val="false"/>
          <w:i w:val="false"/>
          <w:color w:val="000000"/>
          <w:sz w:val="28"/>
        </w:rPr>
        <w:t>
      16) облыс әкімі, аудан әкімі тапсырмаларын орындау туралы (өз құзыреті шегінде) жинақ есептер мен ақпараттар дайындайды;</w:t>
      </w:r>
    </w:p>
    <w:p>
      <w:pPr>
        <w:spacing w:after="0"/>
        <w:ind w:left="0"/>
        <w:jc w:val="both"/>
      </w:pPr>
      <w:r>
        <w:rPr>
          <w:rFonts w:ascii="Times New Roman"/>
          <w:b w:val="false"/>
          <w:i w:val="false"/>
          <w:color w:val="000000"/>
          <w:sz w:val="28"/>
        </w:rPr>
        <w:t>
      17) депутаттардың, аудандық мемлекеттік органдар мен аумақтық басқармалардың сұрау сауалдарына жауаптар (жауаптар жобаларын) дайындау (құзыреті шегінде);</w:t>
      </w:r>
    </w:p>
    <w:p>
      <w:pPr>
        <w:spacing w:after="0"/>
        <w:ind w:left="0"/>
        <w:jc w:val="both"/>
      </w:pPr>
      <w:r>
        <w:rPr>
          <w:rFonts w:ascii="Times New Roman"/>
          <w:b w:val="false"/>
          <w:i w:val="false"/>
          <w:color w:val="000000"/>
          <w:sz w:val="28"/>
        </w:rPr>
        <w:t xml:space="preserve">
      18) мемлекеттік мекемеде ведомстволық қарасты кәсіпорын мен мекемеде құқықтық түсіндіру жұмыстарын ұйымдастыру, мемлекеттік рәміздерді насихаттау және қолдану, сыбайлас жемқорлыққа қарсы іс-қимыл жөніндегі іс-шаралардың іске асырылуын бақылау; </w:t>
      </w:r>
    </w:p>
    <w:p>
      <w:pPr>
        <w:spacing w:after="0"/>
        <w:ind w:left="0"/>
        <w:jc w:val="both"/>
      </w:pPr>
      <w:r>
        <w:rPr>
          <w:rFonts w:ascii="Times New Roman"/>
          <w:b w:val="false"/>
          <w:i w:val="false"/>
          <w:color w:val="000000"/>
          <w:sz w:val="28"/>
        </w:rPr>
        <w:t>
      19) кадрмен қамтамасыз ету жағдайын талдау, біліктілікті арттыруға жәрдемдесу және ведомствоға қарасты ұйымдар мен мекемелердің азаматтық қызметшілерін аттестаттауды өткізуге қатысу, ведомствоға бағынысты кәсіпорындар мен мекемелердің басшыларын және олардың орынбасарларын аттестаттауды ұйымдастыру;</w:t>
      </w:r>
    </w:p>
    <w:p>
      <w:pPr>
        <w:spacing w:after="0"/>
        <w:ind w:left="0"/>
        <w:jc w:val="both"/>
      </w:pPr>
      <w:r>
        <w:rPr>
          <w:rFonts w:ascii="Times New Roman"/>
          <w:b w:val="false"/>
          <w:i w:val="false"/>
          <w:color w:val="000000"/>
          <w:sz w:val="28"/>
        </w:rPr>
        <w:t>
      20) жеке және заңды тұлғалардың өтініштерін есепке алуды және қарауды, бөлім басшысының азаматтарды жеке қабылдауын өткізуді қамтамасыз етеді;</w:t>
      </w:r>
    </w:p>
    <w:p>
      <w:pPr>
        <w:spacing w:after="0"/>
        <w:ind w:left="0"/>
        <w:jc w:val="both"/>
      </w:pPr>
      <w:r>
        <w:rPr>
          <w:rFonts w:ascii="Times New Roman"/>
          <w:b w:val="false"/>
          <w:i w:val="false"/>
          <w:color w:val="000000"/>
          <w:sz w:val="28"/>
        </w:rPr>
        <w:t>
      21) "Аққулы ауданының мәдениет, дене шынықтыру және спорт бөлімі" ММ қарамағындағы мемлекеттік мекемелердің міндеттемелері мен төлемдері бойынша қаржыландыру жоспарларын қарау, келісу, бекіту;</w:t>
      </w:r>
    </w:p>
    <w:p>
      <w:pPr>
        <w:spacing w:after="0"/>
        <w:ind w:left="0"/>
        <w:jc w:val="both"/>
      </w:pPr>
      <w:r>
        <w:rPr>
          <w:rFonts w:ascii="Times New Roman"/>
          <w:b w:val="false"/>
          <w:i w:val="false"/>
          <w:color w:val="000000"/>
          <w:sz w:val="28"/>
        </w:rPr>
        <w:t>
      22) бұқаралық ақпарат құралдары арқылы қоғаммен байланыс орнату және дамыту;</w:t>
      </w:r>
    </w:p>
    <w:p>
      <w:pPr>
        <w:spacing w:after="0"/>
        <w:ind w:left="0"/>
        <w:jc w:val="both"/>
      </w:pPr>
      <w:r>
        <w:rPr>
          <w:rFonts w:ascii="Times New Roman"/>
          <w:b w:val="false"/>
          <w:i w:val="false"/>
          <w:color w:val="000000"/>
          <w:sz w:val="28"/>
        </w:rPr>
        <w:t>
      23) "Аққулы ауданының мәдениет, дене шынықтыру және спорт бөлімі" ММ құзыретіне кіретін мәселелер бойынша аудан әкімдігі мен әкімі актілерінің жобаларын әзірлеу;</w:t>
      </w:r>
    </w:p>
    <w:p>
      <w:pPr>
        <w:spacing w:after="0"/>
        <w:ind w:left="0"/>
        <w:jc w:val="both"/>
      </w:pPr>
      <w:r>
        <w:rPr>
          <w:rFonts w:ascii="Times New Roman"/>
          <w:b w:val="false"/>
          <w:i w:val="false"/>
          <w:color w:val="000000"/>
          <w:sz w:val="28"/>
        </w:rPr>
        <w:t>
      24) "Аққулы ауданының мәдениет, дене шынықтыру және спорт бөлімі" ММ құжаттамалық қамтамасыз ету жүйесін жетілдіру, жүргізу және ұйымдастыру;</w:t>
      </w:r>
    </w:p>
    <w:p>
      <w:pPr>
        <w:spacing w:after="0"/>
        <w:ind w:left="0"/>
        <w:jc w:val="both"/>
      </w:pPr>
      <w:r>
        <w:rPr>
          <w:rFonts w:ascii="Times New Roman"/>
          <w:b w:val="false"/>
          <w:i w:val="false"/>
          <w:color w:val="000000"/>
          <w:sz w:val="28"/>
        </w:rPr>
        <w:t>
      25) "Аққулы ауданының мәдениет, дене шынықтыру және спорт бөлімі" ММ ақпараттық ресурстар жүйесінің қызмет етуін қамтамасыз ету;</w:t>
      </w:r>
    </w:p>
    <w:p>
      <w:pPr>
        <w:spacing w:after="0"/>
        <w:ind w:left="0"/>
        <w:jc w:val="both"/>
      </w:pPr>
      <w:r>
        <w:rPr>
          <w:rFonts w:ascii="Times New Roman"/>
          <w:b w:val="false"/>
          <w:i w:val="false"/>
          <w:color w:val="000000"/>
          <w:sz w:val="28"/>
        </w:rPr>
        <w:t xml:space="preserve">
      26) мемлекеттік сатып алу рәсімдерін ұйымдастыру және өткізу, мемлекеттік сатып алу бойынша есептілікті жасау және "Аққулы ауданының мәдениет, дене шынықтыру және спорт бөлімі" ММ "Мемлекеттік сатып алу туралы" Қазақстан Республикасының Заңына сәйкес мемлекеттік сатып алудың жылдық жоспарын әзірлеу; </w:t>
      </w:r>
    </w:p>
    <w:p>
      <w:pPr>
        <w:spacing w:after="0"/>
        <w:ind w:left="0"/>
        <w:jc w:val="both"/>
      </w:pPr>
      <w:r>
        <w:rPr>
          <w:rFonts w:ascii="Times New Roman"/>
          <w:b w:val="false"/>
          <w:i w:val="false"/>
          <w:color w:val="000000"/>
          <w:sz w:val="28"/>
        </w:rPr>
        <w:t>
      27) "Аққулы ауданының мәдениет, дене шынықтыру және спорт бөлімі" ММ ұйымдастырушы әкімгер ретінде саналып, бухгалтерлік есеп пен есептілікті ұйымдастыру, оларды қалыптастыру, бюджеттік бағдарламалардың қаржыландыру жоспарын орындау.</w:t>
      </w:r>
    </w:p>
    <w:bookmarkStart w:name="z9" w:id="7"/>
    <w:p>
      <w:pPr>
        <w:spacing w:after="0"/>
        <w:ind w:left="0"/>
        <w:jc w:val="left"/>
      </w:pPr>
      <w:r>
        <w:rPr>
          <w:rFonts w:ascii="Times New Roman"/>
          <w:b/>
          <w:i w:val="false"/>
          <w:color w:val="000000"/>
        </w:rPr>
        <w:t xml:space="preserve"> 3-тарау. "Аққулы ауданының мәдениет, дене шынықтыру және спорт бөлімі" ММ бірінші басшысының мәртебесі, өкілеттіктері</w:t>
      </w:r>
    </w:p>
    <w:bookmarkEnd w:id="7"/>
    <w:p>
      <w:pPr>
        <w:spacing w:after="0"/>
        <w:ind w:left="0"/>
        <w:jc w:val="both"/>
      </w:pPr>
      <w:r>
        <w:rPr>
          <w:rFonts w:ascii="Times New Roman"/>
          <w:b w:val="false"/>
          <w:i w:val="false"/>
          <w:color w:val="000000"/>
          <w:sz w:val="28"/>
        </w:rPr>
        <w:t>
      21. "Аққулы ауданының мәдениет, дене шынықтыру және спорт бөлімі" ММ басқаруды бірінші басшы жүзеге асырады, ол "Аққулы ауданының мәдениет, дене шынықтыру және спорт бөлімі" ММ жүктелген мiндеттердiң орындалуына және өз өкілеттіктерін жүзеге асыруына дербес жауапты болады.</w:t>
      </w:r>
    </w:p>
    <w:p>
      <w:pPr>
        <w:spacing w:after="0"/>
        <w:ind w:left="0"/>
        <w:jc w:val="both"/>
      </w:pPr>
      <w:r>
        <w:rPr>
          <w:rFonts w:ascii="Times New Roman"/>
          <w:b w:val="false"/>
          <w:i w:val="false"/>
          <w:color w:val="000000"/>
          <w:sz w:val="28"/>
        </w:rPr>
        <w:t xml:space="preserve">
      22. "Аққулы ауданының мәдениет, дене шынықтыру және спорт бөлімі" ММ бірінші басшысы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қызметке тағайындалады және қызметтен босатылады.</w:t>
      </w:r>
    </w:p>
    <w:p>
      <w:pPr>
        <w:spacing w:after="0"/>
        <w:ind w:left="0"/>
        <w:jc w:val="both"/>
      </w:pPr>
      <w:r>
        <w:rPr>
          <w:rFonts w:ascii="Times New Roman"/>
          <w:b w:val="false"/>
          <w:i w:val="false"/>
          <w:color w:val="000000"/>
          <w:sz w:val="28"/>
        </w:rPr>
        <w:t>
      23. "Аққулы ауданының мәдениет, дене шынықтыру және спорт бөлімі" ММ бірінші басшысында орынбасарлар жоқ.</w:t>
      </w:r>
    </w:p>
    <w:p>
      <w:pPr>
        <w:spacing w:after="0"/>
        <w:ind w:left="0"/>
        <w:jc w:val="both"/>
      </w:pPr>
      <w:r>
        <w:rPr>
          <w:rFonts w:ascii="Times New Roman"/>
          <w:b w:val="false"/>
          <w:i w:val="false"/>
          <w:color w:val="000000"/>
          <w:sz w:val="28"/>
        </w:rPr>
        <w:t xml:space="preserve">
      24. "Аққулы ауданының мәдениет, дене шынықтыру және спорт бөлімі" ММ бiрiншi басшысының өкiлеттіктері: </w:t>
      </w:r>
    </w:p>
    <w:p>
      <w:pPr>
        <w:spacing w:after="0"/>
        <w:ind w:left="0"/>
        <w:jc w:val="both"/>
      </w:pPr>
      <w:r>
        <w:rPr>
          <w:rFonts w:ascii="Times New Roman"/>
          <w:b w:val="false"/>
          <w:i w:val="false"/>
          <w:color w:val="000000"/>
          <w:sz w:val="28"/>
        </w:rPr>
        <w:t>
      1) аудан әкімдігінің бекітуіне "Аққулы ауданының мәдениет, дене шынықтыру және спорт бөлімі" ММ туралы Ережені және оған өзгерістер мен толықтыруларды енгізуін ұсынады;</w:t>
      </w:r>
    </w:p>
    <w:p>
      <w:pPr>
        <w:spacing w:after="0"/>
        <w:ind w:left="0"/>
        <w:jc w:val="both"/>
      </w:pPr>
      <w:r>
        <w:rPr>
          <w:rFonts w:ascii="Times New Roman"/>
          <w:b w:val="false"/>
          <w:i w:val="false"/>
          <w:color w:val="000000"/>
          <w:sz w:val="28"/>
        </w:rPr>
        <w:t>
      2) "Аққулы ауданының мәдениет, дене шынықтыру және спорт бөлімі" ММ жұмысын ұйымдастырады, оның қызметіне басшылықты жүзеге асырады, "Аққулы ауданының мәдениет, дене шынықтыру және спорт бөлімі" ММ жүктелген міндеттерді орындауға және оның өз функцияларын жүзеге асыруына дербес жауаптылықта болады;</w:t>
      </w:r>
    </w:p>
    <w:p>
      <w:pPr>
        <w:spacing w:after="0"/>
        <w:ind w:left="0"/>
        <w:jc w:val="both"/>
      </w:pPr>
      <w:r>
        <w:rPr>
          <w:rFonts w:ascii="Times New Roman"/>
          <w:b w:val="false"/>
          <w:i w:val="false"/>
          <w:color w:val="000000"/>
          <w:sz w:val="28"/>
        </w:rPr>
        <w:t xml:space="preserve">
      3)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"Аққулы ауданының мәдениет, дене шынықтыру және спорт бөлімі" 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Қазақстан Республикасының еңбек заңнамасында және "Қазақстан Республикасының мемлекеттік қызметі туралы" Қазақстан Республикасының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"Аққулы ауданының мәдениет, дене шынықтыру және спорт бөлімі" ММ қызметкерлерін және ведомстволық бағынысты ұйымдардың басшыларын көтермелеуді, материалдық көмек көрсетуді, оларға тәртіптік жазалар қолдануды жүзеге асырады";</w:t>
      </w:r>
    </w:p>
    <w:p>
      <w:pPr>
        <w:spacing w:after="0"/>
        <w:ind w:left="0"/>
        <w:jc w:val="both"/>
      </w:pPr>
      <w:r>
        <w:rPr>
          <w:rFonts w:ascii="Times New Roman"/>
          <w:b w:val="false"/>
          <w:i w:val="false"/>
          <w:color w:val="000000"/>
          <w:sz w:val="28"/>
        </w:rPr>
        <w:t>
      5) өзінің құзыретіне жататын мәселелер бойынша нұсқаулықтар береді және бұйрықтар шығарады;</w:t>
      </w:r>
    </w:p>
    <w:p>
      <w:pPr>
        <w:spacing w:after="0"/>
        <w:ind w:left="0"/>
        <w:jc w:val="both"/>
      </w:pPr>
      <w:r>
        <w:rPr>
          <w:rFonts w:ascii="Times New Roman"/>
          <w:b w:val="false"/>
          <w:i w:val="false"/>
          <w:color w:val="000000"/>
          <w:sz w:val="28"/>
        </w:rPr>
        <w:t>
      6) "Аққулы ауданының мәдениет, дене шынықтыру және спорт бөлімі" ММ қызметкерлерінің лауазымдық нұсқаулықтарын бекітеді;</w:t>
      </w:r>
    </w:p>
    <w:p>
      <w:pPr>
        <w:spacing w:after="0"/>
        <w:ind w:left="0"/>
        <w:jc w:val="both"/>
      </w:pPr>
      <w:r>
        <w:rPr>
          <w:rFonts w:ascii="Times New Roman"/>
          <w:b w:val="false"/>
          <w:i w:val="false"/>
          <w:color w:val="000000"/>
          <w:sz w:val="28"/>
        </w:rPr>
        <w:t>
      7) "Аққулы ауданының мәдениет, дене шынықтыру және спорт бөлімі" ММ Қазақстан Республикасының заңнамасына сәйкес барлық мемлекеттік органдарда, сотта және меншік нысанына қарамастан басқа да ұйымдарда мүддесін ұсынады;</w:t>
      </w:r>
    </w:p>
    <w:p>
      <w:pPr>
        <w:spacing w:after="0"/>
        <w:ind w:left="0"/>
        <w:jc w:val="both"/>
      </w:pPr>
      <w:r>
        <w:rPr>
          <w:rFonts w:ascii="Times New Roman"/>
          <w:b w:val="false"/>
          <w:i w:val="false"/>
          <w:color w:val="000000"/>
          <w:sz w:val="28"/>
        </w:rPr>
        <w:t>
      8) ауданның ведомстволық бағынысты мәдениет мекемелері мен кәсіпорындарының басшыларын қызметке тағайындайды және қызметтен босатады, оларды Қазақстан Республикасының заңнамасына сәйкес аттестаттаудан өткізеді;</w:t>
      </w:r>
    </w:p>
    <w:p>
      <w:pPr>
        <w:spacing w:after="0"/>
        <w:ind w:left="0"/>
        <w:jc w:val="both"/>
      </w:pPr>
      <w:r>
        <w:rPr>
          <w:rFonts w:ascii="Times New Roman"/>
          <w:b w:val="false"/>
          <w:i w:val="false"/>
          <w:color w:val="000000"/>
          <w:sz w:val="28"/>
        </w:rPr>
        <w:t xml:space="preserve">
      9) мемлекеттік мекеменің қызметкерлерінің қатысуымен мәжілістер өткізеді; </w:t>
      </w:r>
    </w:p>
    <w:p>
      <w:pPr>
        <w:spacing w:after="0"/>
        <w:ind w:left="0"/>
        <w:jc w:val="both"/>
      </w:pPr>
      <w:r>
        <w:rPr>
          <w:rFonts w:ascii="Times New Roman"/>
          <w:b w:val="false"/>
          <w:i w:val="false"/>
          <w:color w:val="000000"/>
          <w:sz w:val="28"/>
        </w:rPr>
        <w:t>
      10) "Аққулы ауданының мәдениет, дене шынықтыру және спорт бөлімі" ММ келешектегі және ағымдағы жұмыс жоспарларын бекітеді;</w:t>
      </w:r>
    </w:p>
    <w:p>
      <w:pPr>
        <w:spacing w:after="0"/>
        <w:ind w:left="0"/>
        <w:jc w:val="both"/>
      </w:pPr>
      <w:r>
        <w:rPr>
          <w:rFonts w:ascii="Times New Roman"/>
          <w:b w:val="false"/>
          <w:i w:val="false"/>
          <w:color w:val="000000"/>
          <w:sz w:val="28"/>
        </w:rPr>
        <w:t>
      11) "Аққулы ауданының мәдениет, дене шынықтыру және спорт бөлімі" ММ қызметкерлерін іссапарға жібереді;</w:t>
      </w:r>
    </w:p>
    <w:p>
      <w:pPr>
        <w:spacing w:after="0"/>
        <w:ind w:left="0"/>
        <w:jc w:val="both"/>
      </w:pPr>
      <w:r>
        <w:rPr>
          <w:rFonts w:ascii="Times New Roman"/>
          <w:b w:val="false"/>
          <w:i w:val="false"/>
          <w:color w:val="000000"/>
          <w:sz w:val="28"/>
        </w:rPr>
        <w:t>
      12) азаматтардың жеке қабылдауын жүзеге асырады;</w:t>
      </w:r>
    </w:p>
    <w:p>
      <w:pPr>
        <w:spacing w:after="0"/>
        <w:ind w:left="0"/>
        <w:jc w:val="both"/>
      </w:pPr>
      <w:r>
        <w:rPr>
          <w:rFonts w:ascii="Times New Roman"/>
          <w:b w:val="false"/>
          <w:i w:val="false"/>
          <w:color w:val="000000"/>
          <w:sz w:val="28"/>
        </w:rPr>
        <w:t>
      13) барлық мемлекеттік органдарда, сотта және өзге ұйымдарда меншік нысанына қарамастан Қазақстан Республикасының қолданыстағы заңнамасына сәйкес Аққулы ауданының мәдениет, дене шынықтыру және спорт бөлімінің мүддесін қорғау құқығына сенім хат береді;</w:t>
      </w:r>
    </w:p>
    <w:p>
      <w:pPr>
        <w:spacing w:after="0"/>
        <w:ind w:left="0"/>
        <w:jc w:val="both"/>
      </w:pPr>
      <w:r>
        <w:rPr>
          <w:rFonts w:ascii="Times New Roman"/>
          <w:b w:val="false"/>
          <w:i w:val="false"/>
          <w:color w:val="000000"/>
          <w:sz w:val="28"/>
        </w:rPr>
        <w:t>
      14)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15) "Аққулы ауданының мәдениет, дене шынықтыру және спорт бөлімі" ММ бiрiншi басшысы болмаған кезеңде, оның өкiлеттiктерiн Қазақстан Республикасының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xml:space="preserve">
      25. "Аққулы ауданының мәдениет, дене шынықтыру және спорт бөлімі" ММ мен коммуналдық мүлікті басқару уәкілетті органы (жергілікті атқарушы органы) арасындағы қарым - қатынас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26. "Аққулы ауданының мәдениет, дене шынықтыру және спорт бөлімі" ММ мен тиісті саланың уәкілетті органы (ауданның жергілікті атқарушы органы) арасындағы өзара қарым-қатынас "Қазақстан Республикасындағы жергілікті мемлекеттік басқару және өзін-өзі басқару туралы" және "Қазақстан Республикасының мемлекеттік қызметі туралы" Қазақстан Республикасының Заңдарымен реттеледі.</w:t>
      </w:r>
    </w:p>
    <w:p>
      <w:pPr>
        <w:spacing w:after="0"/>
        <w:ind w:left="0"/>
        <w:jc w:val="both"/>
      </w:pPr>
      <w:r>
        <w:rPr>
          <w:rFonts w:ascii="Times New Roman"/>
          <w:b w:val="false"/>
          <w:i w:val="false"/>
          <w:color w:val="000000"/>
          <w:sz w:val="28"/>
        </w:rPr>
        <w:t xml:space="preserve">
      27. "Аққулы ауданының мәдениет, дене шынықтыру және спорт бөлімі" ММ әкімшілігі мен еңбек ұжымы арасындағы өзара қарым-қатынас Қазақстан Республикасының Еңбек Кодексімен, Қазақстан Республикасының "Қазақстан Республикасының мемлекеттік қызметі туралы" </w:t>
      </w:r>
      <w:r>
        <w:rPr>
          <w:rFonts w:ascii="Times New Roman"/>
          <w:b w:val="false"/>
          <w:i w:val="false"/>
          <w:color w:val="000000"/>
          <w:sz w:val="28"/>
        </w:rPr>
        <w:t>Заңымен</w:t>
      </w:r>
      <w:r>
        <w:rPr>
          <w:rFonts w:ascii="Times New Roman"/>
          <w:b w:val="false"/>
          <w:i w:val="false"/>
          <w:color w:val="000000"/>
          <w:sz w:val="28"/>
        </w:rPr>
        <w:t xml:space="preserve"> және ұжымдық шартпен белгіленеді.</w:t>
      </w:r>
    </w:p>
    <w:bookmarkStart w:name="z10" w:id="8"/>
    <w:p>
      <w:pPr>
        <w:spacing w:after="0"/>
        <w:ind w:left="0"/>
        <w:jc w:val="left"/>
      </w:pPr>
      <w:r>
        <w:rPr>
          <w:rFonts w:ascii="Times New Roman"/>
          <w:b/>
          <w:i w:val="false"/>
          <w:color w:val="000000"/>
        </w:rPr>
        <w:t xml:space="preserve"> 4-тарау. "Аққулы ауданының мәдениет, дене шынықтыру және спорт бөлімі" ММ мүлкi</w:t>
      </w:r>
    </w:p>
    <w:bookmarkEnd w:id="8"/>
    <w:p>
      <w:pPr>
        <w:spacing w:after="0"/>
        <w:ind w:left="0"/>
        <w:jc w:val="both"/>
      </w:pPr>
      <w:r>
        <w:rPr>
          <w:rFonts w:ascii="Times New Roman"/>
          <w:b w:val="false"/>
          <w:i w:val="false"/>
          <w:color w:val="000000"/>
          <w:sz w:val="28"/>
        </w:rPr>
        <w:t xml:space="preserve">
      28. "Аққулы ауданының мәдениет, дене шынықтыру және спорт бөлімі" ММ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xml:space="preserve">
      "Аққулы ауданының мәдениет, дене шынықтыру және спорт бөлімі" ММ мүлкi оған меншiк иесi берген мүлiк, сондай-ақ өз қызметі нәтижесінде сатып алынған мүлік (ақшалай кірістерді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p>
      <w:pPr>
        <w:spacing w:after="0"/>
        <w:ind w:left="0"/>
        <w:jc w:val="both"/>
      </w:pPr>
      <w:r>
        <w:rPr>
          <w:rFonts w:ascii="Times New Roman"/>
          <w:b w:val="false"/>
          <w:i w:val="false"/>
          <w:color w:val="000000"/>
          <w:sz w:val="28"/>
        </w:rPr>
        <w:t>
      29. "Аққулы ауданының мәдениет, дене шынықтыру және спорт бөлімі" ММ бекiтiлген мүлiк аудандық коммуналдық меншiкке жатады.</w:t>
      </w:r>
    </w:p>
    <w:p>
      <w:pPr>
        <w:spacing w:after="0"/>
        <w:ind w:left="0"/>
        <w:jc w:val="both"/>
      </w:pPr>
      <w:r>
        <w:rPr>
          <w:rFonts w:ascii="Times New Roman"/>
          <w:b w:val="false"/>
          <w:i w:val="false"/>
          <w:color w:val="000000"/>
          <w:sz w:val="28"/>
        </w:rPr>
        <w:t xml:space="preserve">
      30. Егер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көзделмесе, "Аққулы ауданының мәдениет, дене шынықтыру және спорт бөлімі" ММ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Start w:name="z11" w:id="9"/>
    <w:p>
      <w:pPr>
        <w:spacing w:after="0"/>
        <w:ind w:left="0"/>
        <w:jc w:val="left"/>
      </w:pPr>
      <w:r>
        <w:rPr>
          <w:rFonts w:ascii="Times New Roman"/>
          <w:b/>
          <w:i w:val="false"/>
          <w:color w:val="000000"/>
        </w:rPr>
        <w:t xml:space="preserve"> 5-тарау. "Аққулы ауданының мәдениет, дене шынықтыру және спорт бөлімі" ММ қайта ұйымдастыру және қысқарту</w:t>
      </w:r>
    </w:p>
    <w:bookmarkEnd w:id="9"/>
    <w:p>
      <w:pPr>
        <w:spacing w:after="0"/>
        <w:ind w:left="0"/>
        <w:jc w:val="both"/>
      </w:pPr>
      <w:r>
        <w:rPr>
          <w:rFonts w:ascii="Times New Roman"/>
          <w:b w:val="false"/>
          <w:i w:val="false"/>
          <w:color w:val="000000"/>
          <w:sz w:val="28"/>
        </w:rPr>
        <w:t>
      31. "Аққулы ауданының мәдениет, дене шынықтыру және спорт бөлімі" ММ қайта ұйымдастыру және тарату Қазақстан Республикасының азаматтық заңнамасына сәйкес жүзеге асырылады.</w:t>
      </w:r>
    </w:p>
    <w:p>
      <w:pPr>
        <w:spacing w:after="0"/>
        <w:ind w:left="0"/>
        <w:jc w:val="both"/>
      </w:pPr>
      <w:r>
        <w:rPr>
          <w:rFonts w:ascii="Times New Roman"/>
          <w:b w:val="false"/>
          <w:i w:val="false"/>
          <w:color w:val="000000"/>
          <w:sz w:val="28"/>
        </w:rPr>
        <w:t>
      32. "Аққулы ауданының мәдениет, дене шынықтыру және спорт бөлімі" ММ қысқартылған (таратылған) кезде несиегерлердің талаптарын қанағаттандырғаннан кейін қалған мүлік аудандық коммуналдық меншігінде қалады.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