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9dac" w14:textId="3699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әкімдігінің 2019 жылғы 20 ақпандағы "Аққулы ауданы әкімдігі атқарушы органдары "Б" корпусы мемлекеттік әкімшілік қызметшілерінің қызметін бағалау әдістемесін бекіту туралы" № 1-03/32 қаулысына өзгерістер енгізу туралы</w:t>
      </w:r>
    </w:p>
    <w:p>
      <w:pPr>
        <w:spacing w:after="0"/>
        <w:ind w:left="0"/>
        <w:jc w:val="both"/>
      </w:pPr>
      <w:r>
        <w:rPr>
          <w:rFonts w:ascii="Times New Roman"/>
          <w:b w:val="false"/>
          <w:i w:val="false"/>
          <w:color w:val="000000"/>
          <w:sz w:val="28"/>
        </w:rPr>
        <w:t>Павлодар облысы Аққулы ауданы әкімдігінің 2022 жылғы 14 сәуірдегі № 1-03/77 қаулысы</w:t>
      </w:r>
    </w:p>
    <w:p>
      <w:pPr>
        <w:spacing w:after="0"/>
        <w:ind w:left="0"/>
        <w:jc w:val="both"/>
      </w:pPr>
      <w:bookmarkStart w:name="z1" w:id="0"/>
      <w:r>
        <w:rPr>
          <w:rFonts w:ascii="Times New Roman"/>
          <w:b w:val="false"/>
          <w:i w:val="false"/>
          <w:color w:val="000000"/>
          <w:sz w:val="28"/>
        </w:rPr>
        <w:t>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Аққулы ауданы әкімдігінің 2019 жылғы 20 ақпандағы "Аққулы ауданы әкімдігі атқарушы органдары "Б" корпусы мемлекеттік әкімшілік қызметшілерінің қызметін бағалау әдістемесін бекіту туралы" № 1-03/32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6257 болып тіркелген) мынадай өзгерістер енгізілсін:</w:t>
      </w:r>
    </w:p>
    <w:bookmarkEnd w:id="1"/>
    <w:p>
      <w:pPr>
        <w:spacing w:after="0"/>
        <w:ind w:left="0"/>
        <w:jc w:val="both"/>
      </w:pPr>
      <w:r>
        <w:rPr>
          <w:rFonts w:ascii="Times New Roman"/>
          <w:b w:val="false"/>
          <w:i w:val="false"/>
          <w:color w:val="000000"/>
          <w:sz w:val="28"/>
        </w:rPr>
        <w:t xml:space="preserve">
      осы қаулымен бекітілген Аққулы ауданы әкімдігінің жергілікті атқарушы органдары "Б" корпусы мемлекеттік әкімшілік қызметшілерінің қызметін бағалау әдістемесіндегі: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Аққулы ауданы әкімінің аппараты персоналды басқару бойынша бөлімі (бұдан әрі - персоналды басқару бойынша бөлімі)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бойынша бөлімімен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 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2. Осы қаулының орындалуын бақылау Аққулы ауданы әкімі аппаратының басшысы Т.Т.Кобайдаровқа жүктелсін.</w:t>
      </w:r>
    </w:p>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