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741ee" w14:textId="ff741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аудандық мәслихатының 2020 жылғы 20 қазандағы "Аққулы ауданы Қызылағаш ауылдық округінің аумағында бөлек жергілікті қоғамдастық жиындарын өткізудің тәртібін бекіту және жергілікті қоғамдастық жиынына қатысу үшін ауыл тұрғындары өкілдерінің санын айқындау туралы" № 280/57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Аққулы аудандық мәслихатының 2022 жылғы 15 қарашадағы № 114/22 шешімі. Күші жойылды - Павлодар облысы Аққулы аудандық мәслихатының 2023 жылғы 16 қарашадағы № 52/11 шешімімен</w:t>
      </w:r>
    </w:p>
    <w:p>
      <w:pPr>
        <w:spacing w:after="0"/>
        <w:ind w:left="0"/>
        <w:jc w:val="both"/>
      </w:pPr>
      <w:r>
        <w:rPr>
          <w:rFonts w:ascii="Times New Roman"/>
          <w:b w:val="false"/>
          <w:i w:val="false"/>
          <w:color w:val="ff0000"/>
          <w:sz w:val="28"/>
        </w:rPr>
        <w:t xml:space="preserve">
      Ескерту. Күші жойылды - Павлодар облысы Аққулы аудандық мәслихатының 16.11.2023 № </w:t>
      </w:r>
      <w:r>
        <w:rPr>
          <w:rFonts w:ascii="Times New Roman"/>
          <w:b w:val="false"/>
          <w:i w:val="false"/>
          <w:color w:val="ff0000"/>
          <w:sz w:val="28"/>
        </w:rPr>
        <w:t>52/11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Аққулы аудандық мәслихаты ШЕШТІ:</w:t>
      </w:r>
    </w:p>
    <w:bookmarkEnd w:id="0"/>
    <w:bookmarkStart w:name="z2" w:id="1"/>
    <w:p>
      <w:pPr>
        <w:spacing w:after="0"/>
        <w:ind w:left="0"/>
        <w:jc w:val="both"/>
      </w:pPr>
      <w:r>
        <w:rPr>
          <w:rFonts w:ascii="Times New Roman"/>
          <w:b w:val="false"/>
          <w:i w:val="false"/>
          <w:color w:val="000000"/>
          <w:sz w:val="28"/>
        </w:rPr>
        <w:t xml:space="preserve">
      1. Аққулы аудандық мәслихатының 2020 жылғы 20 қазандағы "Аққулы ауданы Қызылағаш ауылдық округінің аумағында бөлек жергілікті қоғамдастық жиындарын өткізудің тәртібін бекіту және жергілікті қоғамдастық жиынына қатысу үшін ауыл тұрғындары өкілдерінің санын айқындау туралы" № 280/57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6990 болып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xml:space="preserve">
      "1. Аққулы ауданының Қызылағаш ауылдық округінің аумағында бөлек жергілікті қоғамдастық жиындарын өткізу тәртібі осы шешімінің </w:t>
      </w:r>
      <w:r>
        <w:rPr>
          <w:rFonts w:ascii="Times New Roman"/>
          <w:b w:val="false"/>
          <w:i w:val="false"/>
          <w:color w:val="000000"/>
          <w:sz w:val="28"/>
        </w:rPr>
        <w:t>1 - қосымшасына</w:t>
      </w:r>
      <w:r>
        <w:rPr>
          <w:rFonts w:ascii="Times New Roman"/>
          <w:b w:val="false"/>
          <w:i w:val="false"/>
          <w:color w:val="000000"/>
          <w:sz w:val="28"/>
        </w:rPr>
        <w:t xml:space="preserve"> сәйкес бекітілсін";</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 </w:t>
      </w:r>
    </w:p>
    <w:bookmarkEnd w:id="3"/>
    <w:p>
      <w:pPr>
        <w:spacing w:after="0"/>
        <w:ind w:left="0"/>
        <w:jc w:val="both"/>
      </w:pPr>
      <w:r>
        <w:rPr>
          <w:rFonts w:ascii="Times New Roman"/>
          <w:b w:val="false"/>
          <w:i w:val="false"/>
          <w:color w:val="000000"/>
          <w:sz w:val="28"/>
        </w:rPr>
        <w:t xml:space="preserve">
      "2. Жергілікті қоғамдастық жиынына қатысу үшін Аққулы ауданы Қызылағаш ауылдық округі ауылының тұрғындары өкілдерінің сандық құрамы осы шешімнің </w:t>
      </w:r>
      <w:r>
        <w:rPr>
          <w:rFonts w:ascii="Times New Roman"/>
          <w:b w:val="false"/>
          <w:i w:val="false"/>
          <w:color w:val="000000"/>
          <w:sz w:val="28"/>
        </w:rPr>
        <w:t>2 - қосымшасына</w:t>
      </w:r>
      <w:r>
        <w:rPr>
          <w:rFonts w:ascii="Times New Roman"/>
          <w:b w:val="false"/>
          <w:i w:val="false"/>
          <w:color w:val="000000"/>
          <w:sz w:val="28"/>
        </w:rPr>
        <w:t xml:space="preserve"> сәйкес бекітілсін".</w:t>
      </w:r>
    </w:p>
    <w:bookmarkStart w:name="z5"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15 қарашадағы</w:t>
            </w:r>
            <w:r>
              <w:br/>
            </w:r>
            <w:r>
              <w:rPr>
                <w:rFonts w:ascii="Times New Roman"/>
                <w:b w:val="false"/>
                <w:i w:val="false"/>
                <w:color w:val="000000"/>
                <w:sz w:val="20"/>
              </w:rPr>
              <w:t>№ 114/22 шешіміне</w:t>
            </w:r>
            <w:r>
              <w:br/>
            </w:r>
            <w:r>
              <w:rPr>
                <w:rFonts w:ascii="Times New Roman"/>
                <w:b w:val="false"/>
                <w:i w:val="false"/>
                <w:color w:val="000000"/>
                <w:sz w:val="20"/>
              </w:rPr>
              <w:t>1 - қосымша</w:t>
            </w:r>
          </w:p>
        </w:tc>
      </w:tr>
    </w:tbl>
    <w:p>
      <w:pPr>
        <w:spacing w:after="0"/>
        <w:ind w:left="0"/>
        <w:jc w:val="left"/>
      </w:pPr>
      <w:r>
        <w:rPr>
          <w:rFonts w:ascii="Times New Roman"/>
          <w:b/>
          <w:i w:val="false"/>
          <w:color w:val="000000"/>
        </w:rPr>
        <w:t xml:space="preserve"> Аққулы ауданы Қызылағаш ауылдық округінің аумағында жергілікті қоғамдастықтың бөлек жиындарын өткізудің тәртібі 1-тарау. Жалпы ережелер</w:t>
      </w:r>
    </w:p>
    <w:p>
      <w:pPr>
        <w:spacing w:after="0"/>
        <w:ind w:left="0"/>
        <w:jc w:val="both"/>
      </w:pPr>
      <w:r>
        <w:rPr>
          <w:rFonts w:ascii="Times New Roman"/>
          <w:b w:val="false"/>
          <w:i w:val="false"/>
          <w:color w:val="000000"/>
          <w:sz w:val="28"/>
        </w:rPr>
        <w:t xml:space="preserve">
      1. Осы Аққулы ауданы Қызылағаш ауылдық округінің аумағында бөлек жергілікті қоғамдастық жиындарын өткізудің тәртібі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39-3-бабына</w:t>
      </w:r>
      <w:r>
        <w:rPr>
          <w:rFonts w:ascii="Times New Roman"/>
          <w:b w:val="false"/>
          <w:i w:val="false"/>
          <w:color w:val="000000"/>
          <w:sz w:val="28"/>
        </w:rPr>
        <w:t xml:space="preserve">, сондай-ақ Қазақстан Республикасы Үкіметінің 2013 жылғы 18 қазандағы № 1106 </w:t>
      </w:r>
      <w:r>
        <w:rPr>
          <w:rFonts w:ascii="Times New Roman"/>
          <w:b w:val="false"/>
          <w:i w:val="false"/>
          <w:color w:val="000000"/>
          <w:sz w:val="28"/>
        </w:rPr>
        <w:t xml:space="preserve">қаулысымен </w:t>
      </w:r>
      <w:r>
        <w:rPr>
          <w:rFonts w:ascii="Times New Roman"/>
          <w:b w:val="false"/>
          <w:i w:val="false"/>
          <w:color w:val="000000"/>
          <w:sz w:val="28"/>
        </w:rPr>
        <w:t xml:space="preserve"> бекітілген бөлек жергілікті қоғамдастық жиындарын өткізудің үлгі қағидаларына сәйкес әзірленді және Аққулы ауданы Қызылағаш ауылдық округінің аумағындағы ауыл тұрғындарының бөлек жергілікті қоғамдастық жиынын өткізу тәртібін белгілейді.</w:t>
      </w:r>
    </w:p>
    <w:p>
      <w:pPr>
        <w:spacing w:after="0"/>
        <w:ind w:left="0"/>
        <w:jc w:val="both"/>
      </w:pPr>
      <w:r>
        <w:rPr>
          <w:rFonts w:ascii="Times New Roman"/>
          <w:b w:val="false"/>
          <w:i w:val="false"/>
          <w:color w:val="000000"/>
          <w:sz w:val="28"/>
        </w:rPr>
        <w:t>
      2. Осы Тәртіпте мынадай негізгі ұғымдар пайдаланылады:</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Қызылағаш ауылдық округінің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Бесқарағай ауылдының көшелеріне бөлінеді.</w:t>
      </w:r>
    </w:p>
    <w:p>
      <w:pPr>
        <w:spacing w:after="0"/>
        <w:ind w:left="0"/>
        <w:jc w:val="both"/>
      </w:pPr>
      <w:r>
        <w:rPr>
          <w:rFonts w:ascii="Times New Roman"/>
          <w:b w:val="false"/>
          <w:i w:val="false"/>
          <w:color w:val="000000"/>
          <w:sz w:val="28"/>
        </w:rPr>
        <w:t>
      4. Жергілікті қоғамдастықтың бөлек жиындарында ауыл көшелерінен үш адамнан аспайтын жергілікті қоғамдастық жиынына қатысу үшін өкілдер сайланады.</w:t>
      </w:r>
    </w:p>
    <w:p>
      <w:pPr>
        <w:spacing w:after="0"/>
        <w:ind w:left="0"/>
        <w:jc w:val="both"/>
      </w:pPr>
      <w:r>
        <w:rPr>
          <w:rFonts w:ascii="Times New Roman"/>
          <w:b w:val="false"/>
          <w:i w:val="false"/>
          <w:color w:val="000000"/>
          <w:sz w:val="28"/>
        </w:rPr>
        <w:t>
      5. Жергілікті қоғамдастықтың бөлек жиынын Аққулы ауданы Қызылағаш ауылдық округтің әкімі шақырады және ұйымдастырады.</w:t>
      </w:r>
    </w:p>
    <w:p>
      <w:pPr>
        <w:spacing w:after="0"/>
        <w:ind w:left="0"/>
        <w:jc w:val="both"/>
      </w:pPr>
      <w:r>
        <w:rPr>
          <w:rFonts w:ascii="Times New Roman"/>
          <w:b w:val="false"/>
          <w:i w:val="false"/>
          <w:color w:val="000000"/>
          <w:sz w:val="28"/>
        </w:rPr>
        <w:t xml:space="preserve">
      6. Жергілікті қоғамдастық жиналысының шақырылу уақыты,орны туралы жергілікті қоғамдастық жиналысының мүшелері ол өткізілетін күнге дейін күнтізбелік үш күннен кешіктірілмей құлағдар етілетін "Қазақстан Республикасындағы жергілікті мемлекеттік басқару өзін-өзі басқару туралы" Қазақстан Республикасының Заңының 39-3 - 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жағдайды қоспағанда,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немесе әлеуметтік желілерарқылы олар өткізілетін күнге дейін күнтізбелік он күннен кешіктірмей хабарлайды.</w:t>
      </w:r>
    </w:p>
    <w:p>
      <w:pPr>
        <w:spacing w:after="0"/>
        <w:ind w:left="0"/>
        <w:jc w:val="both"/>
      </w:pPr>
      <w:r>
        <w:rPr>
          <w:rFonts w:ascii="Times New Roman"/>
          <w:b w:val="false"/>
          <w:i w:val="false"/>
          <w:color w:val="000000"/>
          <w:sz w:val="28"/>
        </w:rPr>
        <w:t>
      7. Жергілікіті қоғамдастықтың бөлек жиынын өткізуді Аққулы ауданы Қызылағаш ауылдық округінің әкімі тұрғылықты жері шегінде ұйымдастырады.</w:t>
      </w:r>
    </w:p>
    <w:p>
      <w:pPr>
        <w:spacing w:after="0"/>
        <w:ind w:left="0"/>
        <w:jc w:val="both"/>
      </w:pPr>
      <w:r>
        <w:rPr>
          <w:rFonts w:ascii="Times New Roman"/>
          <w:b w:val="false"/>
          <w:i w:val="false"/>
          <w:color w:val="000000"/>
          <w:sz w:val="28"/>
        </w:rPr>
        <w:t xml:space="preserve">
      8. Жергілікті қоғамдастықтың бөлек жиынының ашылуы алдында "Қазақстан Республикасындағы жергілікті мемлекеттік басқарулар және өзін-өзі басқару туралы" Қазақстан Республикасы Заңының 39-3-бабының </w:t>
      </w:r>
      <w:r>
        <w:rPr>
          <w:rFonts w:ascii="Times New Roman"/>
          <w:b w:val="false"/>
          <w:i w:val="false"/>
          <w:color w:val="000000"/>
          <w:sz w:val="28"/>
        </w:rPr>
        <w:t>1 - тармағына</w:t>
      </w:r>
      <w:r>
        <w:rPr>
          <w:rFonts w:ascii="Times New Roman"/>
          <w:b w:val="false"/>
          <w:i w:val="false"/>
          <w:color w:val="000000"/>
          <w:sz w:val="28"/>
        </w:rPr>
        <w:t xml:space="preserve"> сәйкес қатысуға құқығы бар тиісті көшенің қатысып отырған және оған қатысуға құқығы бар тұрғындарын тіркеуі жүргізіледі.</w:t>
      </w:r>
    </w:p>
    <w:p>
      <w:pPr>
        <w:spacing w:after="0"/>
        <w:ind w:left="0"/>
        <w:jc w:val="both"/>
      </w:pPr>
      <w:r>
        <w:rPr>
          <w:rFonts w:ascii="Times New Roman"/>
          <w:b w:val="false"/>
          <w:i w:val="false"/>
          <w:color w:val="000000"/>
          <w:sz w:val="28"/>
        </w:rPr>
        <w:t>
      Жергілікті қоғамдастықтың бөлек жиыны тиісті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9. Жергілікті қоғамдастықтың бөлек жиынын Аққулы ауданы Қызылағаш ауылдық округінің әкімі немесе ол уәкілеттік берген тұлға ашады.</w:t>
      </w:r>
    </w:p>
    <w:p>
      <w:pPr>
        <w:spacing w:after="0"/>
        <w:ind w:left="0"/>
        <w:jc w:val="both"/>
      </w:pPr>
      <w:r>
        <w:rPr>
          <w:rFonts w:ascii="Times New Roman"/>
          <w:b w:val="false"/>
          <w:i w:val="false"/>
          <w:color w:val="000000"/>
          <w:sz w:val="28"/>
        </w:rPr>
        <w:t>
      Аққулы ауданы Қызылағаш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10. Жергілікті қоғамдастық жиынына қатысу үшін ауыл көшелері тұрғындары өкілдерінің кандидатураларын Аққулы ауданының мәслихаты бекіткен сандық құрамға сәйкес бөлек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қол қойылған күннен бастап 3 (үш) жұмыс күні ішінде Аққулы ауданы Қызылағаш ауылдық округі әкімінің аппаратына қағаз жеткізгіште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15 қарашадағы</w:t>
            </w:r>
            <w:r>
              <w:br/>
            </w:r>
            <w:r>
              <w:rPr>
                <w:rFonts w:ascii="Times New Roman"/>
                <w:b w:val="false"/>
                <w:i w:val="false"/>
                <w:color w:val="000000"/>
                <w:sz w:val="20"/>
              </w:rPr>
              <w:t>№ 114/22 шешіміне</w:t>
            </w:r>
            <w:r>
              <w:br/>
            </w:r>
            <w:r>
              <w:rPr>
                <w:rFonts w:ascii="Times New Roman"/>
                <w:b w:val="false"/>
                <w:i w:val="false"/>
                <w:color w:val="000000"/>
                <w:sz w:val="20"/>
              </w:rPr>
              <w:t>2 - қосымша</w:t>
            </w:r>
          </w:p>
        </w:tc>
      </w:tr>
    </w:tbl>
    <w:p>
      <w:pPr>
        <w:spacing w:after="0"/>
        <w:ind w:left="0"/>
        <w:jc w:val="left"/>
      </w:pPr>
      <w:r>
        <w:rPr>
          <w:rFonts w:ascii="Times New Roman"/>
          <w:b/>
          <w:i w:val="false"/>
          <w:color w:val="000000"/>
        </w:rPr>
        <w:t xml:space="preserve"> Бесқарағай ауылының тұрғындары жергілікті қоғамдастық жиынына қатысу үшін өкілдерінің саны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Ауылдың көше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ауылының тұрғындар өкілдерінің саны</w:t>
            </w:r>
          </w:p>
          <w:p>
            <w:pPr>
              <w:spacing w:after="20"/>
              <w:ind w:left="20"/>
              <w:jc w:val="both"/>
            </w:pPr>
            <w:r>
              <w:rPr>
                <w:rFonts w:ascii="Times New Roman"/>
                <w:b w:val="false"/>
                <w:i w:val="false"/>
                <w:color w:val="000000"/>
                <w:sz w:val="20"/>
              </w:rPr>
              <w:t>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Балғабай Оспанов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Сыздықов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 Құсайынов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Мамыр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 Горький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Жанғожин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Подпуск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