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185d" w14:textId="e8a1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Аққулы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21 желтоқсандағы № 123/24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Аққулы аудандық бюджеті тиісінше 1, 2, 3 - қосымшаларына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7325655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6383937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7648271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315961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бюджетінде облыстық бюджеттен берілетін субвенция көлемі 1163410 мың теңге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субвенциялардың көлемдері 2023 жылға арналған аудан бюджетінде жалпы сомасы 393 276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48 861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35 138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36 025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42 731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30 143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37 834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30 668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36 843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59 982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бюджеттеріне берілетін субвенциялардың көлемдері 2024 жылға арналған аудан бюджетінде жалпы сомасы 386 299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51 776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35 718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31 914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36 874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43 570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30 072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39 064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31 361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32 242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53 708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бюджеттеріне берілетін субвенциялардың көлемдері 2025 жылға арналған аудан бюджетінде жалпы сомасы 392 759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51 246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36 137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37 664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31 247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39 388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31 463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33 385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55 715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жергілікті атқарушы органның резерві 17387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мың теңге – ауылдық округтердің мемлекеттік әкімшілік қызметшілерінің қызметін бағалау нәтижелері бойынша сыйақы беру үшін жылына екі лауазымдық айлық бойынша салық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мың теңге – Жамбыл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мың теңге – Баймолдин ауылдық округі ғимаратының шатырын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мың теңге – мемлекеттік рәміздерге;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мың теңге – Шақа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мың теңге – Коузидің энергия үнемдейтін жылыту жүйесін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көмір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54780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мың теңге – Ямышев ауылдық округінің көше жарығын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 мың теңге – ауылдық округтерде шамдарды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5723 мың теңге – ауылдық округтердің қоқыс үйіндісіне;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49238 мың теңге – ауылдық округтердің балалар алаңдарын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2679 мың теңге – Баймолдин ауылдық округінің обелискін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мың теңге – Аққулы ауылында камералар орнатуға (1 кірме)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2157 мың теңге – Аққулы ауылдық округінде жаңа жылдық жасанды қаңқалы шырша мен безендіруге арналған ойыншықтарын сатып алуға, орнатуға және тасымалдауға;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2775 мың теңге – Аққулы ауылдық округіне иллюминация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мың теңге – Аққулы ауылдық округінде балаларға арналған қысқы сырғанақтарға;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жобалық-сметалық құжаттаманы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мың теңге – "Ауыл-Ел бесігі" жобасы шеңберінде Жамбыл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мың теңге – Ямышев ауылдық округінің шұңқырлы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16107 мың теңге – Тілектес ауылының кентішілік жолының 0,3 км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мың теңге – Тілектес ауылының 0,8 км кіреберіс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43290 мың теңге – Шақа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мың теңге – Ауылдық округтердің кірме жолдарын орташа жөндеуге жобалық-сметалық құжаттаманы әзірлеуге және ведомстволық сараптамаға;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мың теңге – Ямышев ауылдық округінің жол белгілеріне;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мың теңге – жолдардың сапасына сараптама жасауға және рәсімдеуге;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мың теңге – контейнерлер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1035 мың теңге – жолдарды күтіп ұстау.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123/24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123/24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123/24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