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c245a" w14:textId="afc24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Кеңтүбек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мәслихатының 2022 жылғы 14 қазандағы № 8/19 шешімі. Күші жойылды - Павлодар облысы Май аудандық мәслихатының 2023 жылғы 30 қарашадағы № 3/6 шешімімен</w:t>
      </w:r>
    </w:p>
    <w:p>
      <w:pPr>
        <w:spacing w:after="0"/>
        <w:ind w:left="0"/>
        <w:jc w:val="both"/>
      </w:pPr>
      <w:r>
        <w:rPr>
          <w:rFonts w:ascii="Times New Roman"/>
          <w:b w:val="false"/>
          <w:i w:val="false"/>
          <w:color w:val="ff0000"/>
          <w:sz w:val="28"/>
        </w:rPr>
        <w:t xml:space="preserve">
      Ескерту. Күші жойылды - Павлодар облысы Май аудандық мәслихатының 30.11.2023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7-бабының 5-тармағына,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Май аудандық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Май ауданы Кеңтүбек ауылдық округінің аумағында жергілікті қоғамдастықтың бөлек жиындарын өткізудің және жергілікті қоғамдастық жиынына қатысу үшін ауылтұрғындары өкілдерінің санын айқындаудың тәртібі бекітілсін.</w:t>
      </w:r>
    </w:p>
    <w:bookmarkEnd w:id="1"/>
    <w:bookmarkStart w:name="z3" w:id="2"/>
    <w:p>
      <w:pPr>
        <w:spacing w:after="0"/>
        <w:ind w:left="0"/>
        <w:jc w:val="both"/>
      </w:pPr>
      <w:r>
        <w:rPr>
          <w:rFonts w:ascii="Times New Roman"/>
          <w:b w:val="false"/>
          <w:i w:val="false"/>
          <w:color w:val="000000"/>
          <w:sz w:val="28"/>
        </w:rPr>
        <w:t xml:space="preserve">
      2. Май аудандық мәслихатының 2014 жылғы 29 қыркүйектегі "Май ауданы Кеңтүбек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10/40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сала, азаматтардың құқықтары мен заңды мүдделерін қамтамасыз ету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мәслихатының</w:t>
            </w:r>
            <w:r>
              <w:br/>
            </w:r>
            <w:r>
              <w:rPr>
                <w:rFonts w:ascii="Times New Roman"/>
                <w:b w:val="false"/>
                <w:i w:val="false"/>
                <w:color w:val="000000"/>
                <w:sz w:val="20"/>
              </w:rPr>
              <w:t>2022 жылғы 14 қазандағы</w:t>
            </w:r>
            <w:r>
              <w:br/>
            </w:r>
            <w:r>
              <w:rPr>
                <w:rFonts w:ascii="Times New Roman"/>
                <w:b w:val="false"/>
                <w:i w:val="false"/>
                <w:color w:val="000000"/>
                <w:sz w:val="20"/>
              </w:rPr>
              <w:t xml:space="preserve">№ 8/19 шешімімен </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Май ауданы Кеңтүбек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Осы Май ауданы Кеңтүбек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 (бұдан әрі – тәртіп)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"Жергілікті қоғамдастықтың бөлек жиындарын өткізудің үлгі қағидаларын бекіту туралы"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Май ауданы Кеңтүбек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тәртібін белгілейді.</w:t>
      </w:r>
    </w:p>
    <w:p>
      <w:pPr>
        <w:spacing w:after="0"/>
        <w:ind w:left="0"/>
        <w:jc w:val="both"/>
      </w:pPr>
      <w:r>
        <w:rPr>
          <w:rFonts w:ascii="Times New Roman"/>
          <w:b w:val="false"/>
          <w:i w:val="false"/>
          <w:color w:val="000000"/>
          <w:sz w:val="28"/>
        </w:rPr>
        <w:t>
      2. Осы тәртіпте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Май ауданы Кеңтүбек ауылдық округінің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Start w:name="z9" w:id="7"/>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7"/>
    <w:p>
      <w:pPr>
        <w:spacing w:after="0"/>
        <w:ind w:left="0"/>
        <w:jc w:val="both"/>
      </w:pPr>
      <w:r>
        <w:rPr>
          <w:rFonts w:ascii="Times New Roman"/>
          <w:b w:val="false"/>
          <w:i w:val="false"/>
          <w:color w:val="000000"/>
          <w:sz w:val="28"/>
        </w:rPr>
        <w:t>
      3. Жергілікті қоғамдастықтың бөлек жиынын өткізу үшін Кеңтүбек ауылдық округінің аумағы: Кеңтүбек ауылы, Ферма 1, Ферма 3 бөлімшелеріне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Кеңтүбек ауылынан 3 (үш) адам, Ферма 1 бөлімшесінен 1 (бір) адам және Ферма 3 бөлімшесінен 1(бір) адам өкілдер болып сайланады.</w:t>
      </w:r>
    </w:p>
    <w:p>
      <w:pPr>
        <w:spacing w:after="0"/>
        <w:ind w:left="0"/>
        <w:jc w:val="both"/>
      </w:pPr>
      <w:r>
        <w:rPr>
          <w:rFonts w:ascii="Times New Roman"/>
          <w:b w:val="false"/>
          <w:i w:val="false"/>
          <w:color w:val="000000"/>
          <w:sz w:val="28"/>
        </w:rPr>
        <w:t>
      5. Жергілікті қоғамдастықтың бөлек жиынын Кеңтүбек ауылдық округінің әкімі шақырады және ұйымдастырады.</w:t>
      </w:r>
    </w:p>
    <w:p>
      <w:pPr>
        <w:spacing w:after="0"/>
        <w:ind w:left="0"/>
        <w:jc w:val="both"/>
      </w:pPr>
      <w:r>
        <w:rPr>
          <w:rFonts w:ascii="Times New Roman"/>
          <w:b w:val="false"/>
          <w:i w:val="false"/>
          <w:color w:val="000000"/>
          <w:sz w:val="28"/>
        </w:rPr>
        <w:t>
      6. Кеңтүбек ауылдық округінің жергілікті қоғамдастықтың халқы жергілікті қоғамдастықтың бөлек жиындарының шақырылу уақыты, орны және талқыланатын мәселелер туралы Кеңтүбек ауылдық округ әкімі бұқаралық ақпарат құралдары, Instagram, Facebook және Whats’App әлеуметтік желілері арқылы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Өздерінің тұрғылықты жерішегінде бөлек жергілікті қоғамдастық жиынын өткізуді Кеңтүбек ауылдық округ әкімі ұйымдастырады.</w:t>
      </w:r>
    </w:p>
    <w:p>
      <w:pPr>
        <w:spacing w:after="0"/>
        <w:ind w:left="0"/>
        <w:jc w:val="both"/>
      </w:pPr>
      <w:r>
        <w:rPr>
          <w:rFonts w:ascii="Times New Roman"/>
          <w:b w:val="false"/>
          <w:i w:val="false"/>
          <w:color w:val="000000"/>
          <w:sz w:val="28"/>
        </w:rPr>
        <w:t xml:space="preserve">
      8. Жергілікті қоғамдастықтың бөлек жиынының ашылуы алдында тиісті ауылдың қатысып отырған, оған қатысуға құқығы бар тұрғындарын тіркеу жүргізіледі,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1-тармағының</w:t>
      </w:r>
      <w:r>
        <w:rPr>
          <w:rFonts w:ascii="Times New Roman"/>
          <w:b w:val="false"/>
          <w:i w:val="false"/>
          <w:color w:val="000000"/>
          <w:sz w:val="28"/>
        </w:rPr>
        <w:t xml:space="preserve"> екінші абзацына сәйкес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жергілікті қоғамдастық жиынына қатысуға құқығы жоқ.</w:t>
      </w:r>
    </w:p>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Кеңтүбек ауылдық округ әкімі немесе ол уәкілеттік берген тұлға ашады.</w:t>
      </w:r>
    </w:p>
    <w:p>
      <w:pPr>
        <w:spacing w:after="0"/>
        <w:ind w:left="0"/>
        <w:jc w:val="both"/>
      </w:pPr>
      <w:r>
        <w:rPr>
          <w:rFonts w:ascii="Times New Roman"/>
          <w:b w:val="false"/>
          <w:i w:val="false"/>
          <w:color w:val="000000"/>
          <w:sz w:val="28"/>
        </w:rPr>
        <w:t>
      Кеңтүбек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3 жұмыс күні ішінде Кеңтүбек ауылдық округ әкімінің аппаратына беріледі.</w:t>
      </w:r>
    </w:p>
    <w:bookmarkStart w:name="z10" w:id="8"/>
    <w:p>
      <w:pPr>
        <w:spacing w:after="0"/>
        <w:ind w:left="0"/>
        <w:jc w:val="left"/>
      </w:pPr>
      <w:r>
        <w:rPr>
          <w:rFonts w:ascii="Times New Roman"/>
          <w:b/>
          <w:i w:val="false"/>
          <w:color w:val="000000"/>
        </w:rPr>
        <w:t xml:space="preserve"> 3-тарау. Кеңтүбек ауылдық округінің жергілікті қоғамдастық жиынына қатысу үшін ауыл тұрғындары өкілдерінің санын айқындау</w:t>
      </w:r>
    </w:p>
    <w:bookmarkEnd w:id="8"/>
    <w:p>
      <w:pPr>
        <w:spacing w:after="0"/>
        <w:ind w:left="0"/>
        <w:jc w:val="both"/>
      </w:pPr>
      <w:r>
        <w:rPr>
          <w:rFonts w:ascii="Times New Roman"/>
          <w:b w:val="false"/>
          <w:i w:val="false"/>
          <w:color w:val="000000"/>
          <w:sz w:val="28"/>
        </w:rPr>
        <w:t>
      13. Кеңтүбек ауылдық округінің аумағында жергілікті қоғамдастық жиынына қатысу үшін ауыл тұрғындары өкілдерінің саны мынадай тәртіппен айқындалады:</w:t>
      </w:r>
    </w:p>
    <w:p>
      <w:pPr>
        <w:spacing w:after="0"/>
        <w:ind w:left="0"/>
        <w:jc w:val="both"/>
      </w:pPr>
      <w:r>
        <w:rPr>
          <w:rFonts w:ascii="Times New Roman"/>
          <w:b w:val="false"/>
          <w:i w:val="false"/>
          <w:color w:val="000000"/>
          <w:sz w:val="28"/>
        </w:rPr>
        <w:t>
      Кеңтүбек ауылы үшін – 3 адам;</w:t>
      </w:r>
    </w:p>
    <w:p>
      <w:pPr>
        <w:spacing w:after="0"/>
        <w:ind w:left="0"/>
        <w:jc w:val="both"/>
      </w:pPr>
      <w:r>
        <w:rPr>
          <w:rFonts w:ascii="Times New Roman"/>
          <w:b w:val="false"/>
          <w:i w:val="false"/>
          <w:color w:val="000000"/>
          <w:sz w:val="28"/>
        </w:rPr>
        <w:t>
      Ферма 1 бөлімшесі үшін – 1 адам;</w:t>
      </w:r>
    </w:p>
    <w:p>
      <w:pPr>
        <w:spacing w:after="0"/>
        <w:ind w:left="0"/>
        <w:jc w:val="both"/>
      </w:pPr>
      <w:r>
        <w:rPr>
          <w:rFonts w:ascii="Times New Roman"/>
          <w:b w:val="false"/>
          <w:i w:val="false"/>
          <w:color w:val="000000"/>
          <w:sz w:val="28"/>
        </w:rPr>
        <w:t>
      Ферма 3 бөлімшесі үшін – 1 адам;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