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2049" w14:textId="f5c2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Май ауданының Малайсары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2022 жылғы 26 желтоқсандағы № 9/24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5-тармағымен.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1)-тармақшасына, Қазақстан Республикасының "Агроөнеркәсіптік кешенді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2023-2025 жылдарға арналған Малайсары ауылдық округінің бюджеті тиісінше 1, 2 және 3-қосымшаларға сәйкес, соның ішінде 2023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146 128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143 103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146 298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Май аудандық мәслихатының 30.11.2023 </w:t>
      </w:r>
      <w:r>
        <w:rPr>
          <w:rFonts w:ascii="Times New Roman"/>
          <w:b w:val="false"/>
          <w:i w:val="false"/>
          <w:color w:val="000000"/>
          <w:sz w:val="28"/>
        </w:rPr>
        <w:t>№ 12/6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Малайсары ауылдық округінің бюджетінде аудандық бюджеттен берілетін 2023 жылға арналған субвенция көлемі – 45 610 мың теңге сомасында ескерілсін.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Азаматтық қызметшілер болып табылатын және ауылдық елді мекендерде жұмыс істейтін әлеуметтік қамсыздандыру, мәдениет,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қарастырылсын.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аудандық мәслихаттың әлеуметтік-экономикалық даму және бюджет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2023 жылғы 1 қаңтардан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9/24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Малайсары ауылдық округінің бюджеті (өзгерістермен)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Май аудандық мәслихатының 30.11.2023 </w:t>
      </w:r>
      <w:r>
        <w:rPr>
          <w:rFonts w:ascii="Times New Roman"/>
          <w:b w:val="false"/>
          <w:i w:val="false"/>
          <w:color w:val="ff0000"/>
          <w:sz w:val="28"/>
        </w:rPr>
        <w:t>№ 12/6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9/24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2024жылға арналған Малайсары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9/24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Малайсары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