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4325" w14:textId="5f0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Кентүбек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10/24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Кеңтүбек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Кентүбек ауылдық округінің бюджетінде аудандық бюджеттен берілетін 2023 жылға арналған субвенция көлемі 41 390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Қаржыактивтеріменоперацияларбойынша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