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6fda" w14:textId="2db6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Коктүбек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11/24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Көктүбек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–335 330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Көктүбек ауылдық округінің бюджетінде аудандық бюджеттен берілетін 2023 жылдарға арналған субвенция көлемі 47 875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Көктүбек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