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f0b8" w14:textId="f35f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ауданының Баскөл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12/24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Баскөл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Павлодар облысы Май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Баскөл ауылдық округінің бюджетінде аудандық бюджеттен берілетін 2023 жылға арналған субвенция көлемі - 26 353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12/24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Баскөл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Павлодар облысы Май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15/6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(01.01.2023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12/24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12/24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