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3890" w14:textId="c8f3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29 желтоқсандағы "2022-2024 жылдарға арналған Ольгинка ауылының бюджеті туралы" № 19/98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14 сәуірдегі № 23/132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"2022-2024 жылдарға арналған Ольгинка ауылының бюджеті туралы" 2021 жылғы 29 желтоқсандағы № 19/98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Ольгинка ауылының бюджеті туралы тиісінше 1, 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63 530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Ольгинка ауылының бюджеті туралы (өзгерістермен)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