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42b" w14:textId="a78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24 желтоқсандағы "2022-2024 жылдарға арналған Павлодар аудандық бюджеті туралы" № 18/82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20 сәуірдегі № 24/139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Павлодар аудандық бюджеті туралы" 2021 жылғы 24 желтоқсандағы № 18/82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Павлодар аудандық бюджеті тиісінше 1, 2 және 3-қосымшаларына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7 366 881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1 046 187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6 280 338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7 461 565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142 881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58 094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179 471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мың теңге – елді мекендердің автомобиль жолдарын жөндеуді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31 216 мың теңге – мәдениет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444 966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41 223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бюджеті туралы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