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dbd0" w14:textId="37cd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Кеңес ауылдық бюджеті туралы" № 19/93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Кеңес ауылдық бюджеті туралы" 2021 жылғы 29 желтоқсандағы № 19/93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Кеңес ауылдық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 туралы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