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b94e" w14:textId="568b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"2022-2024 жылдарға арналған Кемеңгер ауылдық округінің бюджеті туралы" № 19/97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22 қыркүйектегі № 28/160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 аудандық мәслихаты ШЕШТІ: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"2022-2024 жылдарға арналған Кемеңгер ауылдық округінің бюджеті туралы" 2021 жылғы 29 желтоқсандағы № 19/97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Кемеңгер ауылдық округінің бюджеті тиісінше 1, 2 және 3-қосымшаларына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43 605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33 645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503 мың теңге.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28/160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Кемеңгер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 ішығыстары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