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5b86" w14:textId="1c85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мәслихатың 2021 жылғы 29 желтоқсандағы "Чернорецк ауылдық округінің 2022-2024 жылдарға арналған бюджеті туралы" № 19/99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22 қыркүйектегі № 28/162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"Чернорецк ауылдық округінің 2022-2024 жылдарға арналған бюджеті туралы" 2021 жылғы 29 желтоқсандағы № 19/99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Чернорецк ауылдық округінің бюджеті тиісінше 1, 2 және 3-қосымшаларына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80 615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454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жасылсын.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Чернорецк ауылдық округінің бюджеті туралы (өзгерістермен)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