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a3bd" w14:textId="77ea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2021 жылғы 24 желтоқсандағы "2022-2024 жылдарға арналған Павлодар аудандық бюджеті туралы" № 18/82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27 қазандағы № 30/167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2021 жылғы 24 желтоқсандағы "2022-2024 жылдарға арналған Павлодар аудандық бюджеті туралы" № 18/82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26210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Павлодар аудандық бюджеті тиісінше 1, 2 және 3-қосымшаларына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8 008 582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1 234 308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6 722 067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8 103 266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89 158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142 881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53 723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-183 842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183 842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 жылға арналған аудандық бюджетінде ауылдық округтердің және Ольгинка ауылының бюджеттеріне берілетін ағымдағы нысаналы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90 087 мың теңге – елді мекендердің автомобиль жолдарын жөндеуді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19 849 мың теңге – мәдениет саласындағы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358 819 мың теңге – "Ауыл-Ел бесігі" жобасы шеңберінде ауылдық елді мекендерде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13 082 мың теңге –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40 893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18 064 мың теңге – елді мекендерді абаттандыру және жарықтандыру бойынша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8 536 мың теңге – мемлекеттік органдардың ағымдағы және күрделі шығыстарына.";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30/167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Павлодар аудандық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8 008 582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