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ec055" w14:textId="02ec0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аудандық мәслихатының 2021 жылғы 29 желтоқсандағы "Заңғар ауылдық округінің 2022-2024 жылдарға арналған бюджеті туралы" № 19/91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аудандық мәслихатының 2022 жылғы 25 қарашадағы № 31/172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Павлодар аудандық мәслихатының "Заңғар ауылдық округінің 2022-2024 жылдарға арналған бюджеті туралы" 2021 жылғы 29 желтоқсандағы № 19/91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"2022-2024 жылдарға арналған Заңғар ауылдық округінің бюджеті тиісінше 1, 2 және 3 қосымшаларына сәйкес, соның ішінде 2022 жылға келесі көлемдерде бекітілсін: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42 018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39 951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42 547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нөлге тең;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- 529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529 мың теңге".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жылғы 1 қаңтардан бастап қолданынысқа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Павлодар аудандық маслихатының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Гейнц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2022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қарашадағы № 31/172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2021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19/91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1–қосымша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Заңғар ауылдық округінің бюджеті туралы (өзгерістермен)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 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42 018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Мүлiкке салынатын салықтар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Бірінғай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Трансферттердің түсімдері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39 951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 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 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(профицитi)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